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174d" w14:textId="4f91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N 1/72 от 11 июля 2001 года "О лицензировании отдельных видов деятельности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19 июня 2002 года № 3/396. Зарегистрировано Управлением юстиции г.Алматы 5 июля 2002 г. за N 459.
Утратило силу постановлением Акимата города Алматы от 09 марта 2005 года N 1/127 (V05R647)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Законом Республики Казахстан от 23 января 2001 года "О местном государственном управлении в Республике Казахстан" акимат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 О С Т А Н О В Л Я Е Т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№ 1/72 от 11 июля 2001 года "О лицензировании отдельных видов деятельности в городе Алматы"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пункт 1 Приложения № 1 изложить в следующей редакции: "1. Экспертная комиссия при Санитарно-эпидемиологическом управлении города Алматы - Заключения на изготовление, производство, переработку и оптовую реализацию средств и препаратов дезинфекции, дезинсекции, дератизации, а также виды работ и услуг, связанные с их использованием, а также на санитарно-гигиеническую и противоэпидемическую медицинскую деятельность.";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пункт 5 Приложения № 1 изложить в следующей редакции: "5. Экспертная комиссия при Департаменте образования города Алматы - заключение на деятельность организаций образования, дающих начальное общее, основное общее или среднее общее и начальное профессиональное образование, а также дошкольных и внешкольных организаций на территории города Алматы.".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Контроль над исполнением настоящего постановления возложить на первого заместителя акима города Алматы Букенова К. 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 города Алматы                                В. Храпунов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Акимата                                 К. Тажиева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