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cb5" w14:textId="0996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декларирования безопасности опасных промышленных объектов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января 2002 года № 1/86. Зарегистрировано Управлением юстиции города Алматы 5 марта 2002 года за № 442. Утратило силу постановлением Акимата города Алматы от 21 декабря 2011 года N 4/1053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21.12.2011 N 4/1053.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требованиями постановлений Правительства Республики Казахстан от 19 мая 2000 года № 764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представления и формы декларации безопасности промышленного объекта</w:t>
      </w:r>
      <w:r>
        <w:rPr>
          <w:rFonts w:ascii="Times New Roman"/>
          <w:b w:val="false"/>
          <w:i w:val="false"/>
          <w:color w:val="000000"/>
          <w:sz w:val="28"/>
        </w:rPr>
        <w:t>" и от 20 января 2001 года № 89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организаций, деятельность которых имеет повышенный риск возникновения чрезвычайных ситуаций</w:t>
      </w:r>
      <w:r>
        <w:rPr>
          <w:rFonts w:ascii="Times New Roman"/>
          <w:b w:val="false"/>
          <w:i w:val="false"/>
          <w:color w:val="000000"/>
          <w:sz w:val="28"/>
        </w:rPr>
        <w:t>", в целях снижения риска и последствий чрезвычайных ситуаций техногенного характера, обеспечения устойчивого функционирования потенциально-опасных объектов экономики, акимат г. Алматы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перечень предприятий и организаций, подлежащих обязательному декларированию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план мероприятий по организации и проведению 
</w:t>
      </w:r>
      <w:r>
        <w:rPr>
          <w:rFonts w:ascii="Times New Roman"/>
          <w:b w:val="false"/>
          <w:i w:val="false"/>
          <w:color w:val="000000"/>
          <w:sz w:val="28"/>
        </w:rPr>
        <w:t>
декларирования опасных производственных объектов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 городскому управлению по чрезвычайным ситуациям (Искаков Б. Б.) во взаимодействии с заинтересованными организациями обеспечить проведение Декларирования безопасности опасных промышленных объектов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первого заместителя акима г. Алматы Заяц Я. 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 К. Тажиева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№ 1/86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деятельность которых имеет повышенный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риск возникновения чрезвычайных ситуаций,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утвержденный постановлением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20.01.2001 г. № 89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224"/>
        <w:gridCol w:w="661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Факторы риска чрезвычайных ситуаций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предприятие "Водоканал"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"Кока-Кола Алматы Боттлерс"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"Тамыз"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механизмы, 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домостроительный комбинат "Ойл"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механизмы, 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"Корбен"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"Жанай"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"Международный аэропорт "Алматы"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"Бахус"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"Сусындар"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завод тяжелого машиностроения"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"Эйр Казахстан"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Перевозка опасных грузов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"Алтын Диермен"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"Юмбул"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"Окай"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"Асфальтобетон"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"Казахвзрывпром"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Акционерная компания "Рахат"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завод "Эталон"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"Интергаз Центральная Азия"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оборудование, работающее под давлением более 0,07 МПа и температуре свыше 115 С,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Горнорудная компания "АБС-Балхаш"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обогащение полезных ископаемых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"Азия Групп"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Коммерческое предприятие "Ок-Жетпес"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"Текстильная компания АХБК"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"Макаронная фабрика"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"Ликероводочный завод"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пивзавод № 1"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"Плодоовощпром"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"Комек"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безопасности оборудование, работающее под давлением более 0,07 МПа, 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общество "Алматыинтергаз"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газа,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акционерного общества "Белкамит"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маргариновый завод"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"Алматытепло- коммунэнерго"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"Машзавод"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"Жигер"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дрожжевой завод"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вещества, 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"Алпам"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"Хлебобараночный комбинат "Аксай"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Горючие вещества, оборудование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"Станкостроительный завод"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"Асем"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"Ремдортехника"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"Алматы Ет"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"Жан"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"Алатау"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и температуре свыше 115 С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"Алматыпищепром"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"Автокомбинат № 1"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"Сункар"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горючие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предприятие "ФИОК"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научно-производственный центр "Мунай"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месторождений углеводородов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"Ак-Жип"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"Тайказантехносервис"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"Промсвязь"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завод "Поршень"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МПа, грузоподъемные механизмы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"Акку"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"Алматинский хлопчатобумажный комбинат "Озат"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и температуре свыше 115 С, токсичные вещества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"Вита" 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работающее под давлением более 0,07 МПа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 К. Тажиева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
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2002 года № 1/86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ПЛАН 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организации и проведению 
</w:t>
      </w:r>
      <w:r>
        <w:rPr>
          <w:rFonts w:ascii="Times New Roman"/>
          <w:b/>
          <w:i w:val="false"/>
          <w:color w:val="000000"/>
        </w:rPr>
        <w:t xml:space="preserve">
декларирования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опасных промышленных объектов г. Алматы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463"/>
        <w:gridCol w:w="2413"/>
        <w:gridCol w:w="3959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п/п за исполнение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перечень специализированных организаций, привлекаемых к разработке декларации безопасности промышленных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2002г.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 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постоянно действующую комиссию по вопросам декларирования безопасности промышленных объектов и оказания  методической помощи организациям в ее разработке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2002г.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 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порядок регистрации и прохождения декларации безопасности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2002г.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 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перечень нормативно-методических материалов, рекомендуемых для использования при анализе опасностей и риска возникновения аварий на промышленном объекте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2002г.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  управление по чрезвычайным ситуациям, санитарно- эпидемиологическое управление, Алматинское городское территориальное управление охраны окружающей среды, государственная противопожарная служба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 средствах массовой информации публикацию материалов, разъясняющих цели и задачи внедрения декларации безопасности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2002-2005 г.г.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информации и общественного согласия по г. Алматы, Департамент промышленности и торговли аппарата акима г. Алматы, Алматинское городское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на заседаниях городской комиссии по предупреждению и ликвидации ЧС реализацию постановлений Правительства РК по вопросам декларации безопасности промышленных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городская комиссия по предупреждению  и ликвидации ЧС, Алматинское городское 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семинары, рабочие совещания по процедуре декларирования безопасности опасных промышленных объектов с руководящими инженерно-техническими работниками предприятий и организаций, имеющих производства повышенной опасности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промышленности и торговли аппарата акима г. Алматы, Алматинское городское  управление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провести в г. Алматы научно-практическую конференцию "Защита территории и населения г. Алматы от чрезвычайных ситуаций техногенного характера"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2003 г.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промышленности и торговли аппарата акима г. Алматы, Алматинское городское  управление по чрезвычайным ситуациям, Алматинское городское территориальное управление охраны окружающей среды, государственная противопожарная служба, санитарно- эпидемиологическое управление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дополнительный перечень промышленных объектов, подлежащих декларированию безопасности в соответствии с принципами идентификации особо опасных производств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10.01.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промышленности и торговли аппарата акима г. Алматы, Алматинское городское управление по чрезвычайным ситуациям, Алматинское городское территориальное управление охраны окружающей среды, санитарно- эпидемиологическое управление, государственная противопожарная служба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