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c6f6f" w14:textId="6dc6f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XIV сессии Алматинского городского Маслихата II созыва от 29.12.2001 года "О бюджете города Алматы на 2002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XVI сессии Алматинского городского Маслихата II созыва от 13 февраля 2002 года. Зарегистрировано управлением юстиции г.Алматы 26 февраля 2002 г. за № 439. Утратило силу в связи с истечением срока действия в соответствии с подпунктом 1 пункта 2 статьи 40 закона Республики Казахстан "О нормативных правовых актах" и письмом Маслихата города Алматы от 19 мая 2005 года N 559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Алматинский городской Маслихат II созыва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РЕШИЛ: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Внести в решение XIV сессии Алматинского городского Маслихата II созыва от 29.12.2001 года ~V01R419 "О бюджете города Алматы на 2002 год" следующие изменения и дополнения: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1. Пункт 1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"1. Утвердить бюджет города Алматы на 2002 год согласно приложению 1 в следующих объемах: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доходы - 43680436 тыс.тенге;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возврат кредитов - 149308 тыс.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затраты - 48124530 тыс.тенге;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кредиты - 1319800 тыс.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дефицит - 5614586 тыс.тенге;"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2. В пункте 7: цифру "771003" заменить цифрой "858183";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3. В пункте 9: цифру "2195192" заменить цифрой "2196615";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4. В пункте 10: цифру "6798470" заменить цифрой "7194930";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5. В пункте 11: цифру "5599452" заменить цифрой "5798252";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6. В пункте 13: цифру "2824414" заменить цифрой "2887954";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7. В пункте 14: цифру "2742800" заменить цифрой "3805873";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8. В пункте 15: цифру "1293150" заменить цифрой "1349350";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9. В пункте 16: цифру "100000" заменить цифрой "93777";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10. В пункте 20: цифру "2306991" заменить цифрой "2656991";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11. В пункте 22: цифру "929933" заменить цифрой "938833";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12. Пункт 25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" 25. Установить на 31 декабря 2002 года лимит долга местного исполнительного органа в сумме 10337561 тыс.тенге."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13. Дополнить пунктами 28 и 29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"28. Утвердить перечень текущих бюджетных программ местного бюджета на 2002 год согласно приложению 3";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"29. Утвердить перечень бюджетных программ развития местного бюджета на 2002 год согласно приложению 4";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14. Приложения 1 и 2 изложить в новой редакции согласно приложениям 1 и 2 к настоящему решению.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Председатель внеочередной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XVI-й сессии Алматинского               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 городского Маслихата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II-го созыва                              К.Омаров         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Секретарь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Алматинского городского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Маслихата II-го созыва                          Ж.Турегельдинов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                                       Приложение №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 решению ХIV сессии Алматинского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городского Маслихата II созыва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от 13 февраля 2002 г.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БЮДЖЕТ ГОРОДА АЛМАТЫ НА 2002 ГОД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________________________________________________________________________________________________________________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Категория                                                                              !тыс.тенге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Класс                                        Наименование                         !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Подкласс                                                         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Специфика                                                   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_______________________________________________________________________________________!________________________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12345                              6                                                   !         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_______________________________________________________________________________________!________________________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1. Поступления                                                 43829744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I. Доходы                                                      43680436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                         Налоговые поступления                                          42493059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                    Подоходный налог на доходы                                     15290887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               Индивидуальный подоходный налог                                15290887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1          Индивидуальный подоходный налог с доходов, облагаемых у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источника выплаты                                              12824260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2          Индивидуальный подоходный налог с доходов, не облагаемых 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источника выплаты                                              1541198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3          Индивидуальный подоходный налог с физических лиц,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осуществляющих деятельность по разовым талонам                 925429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                    Социальный налог                                               20772465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               Социальный налог                                               20772465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1          Социальный налог                                               20772465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                    Налоги на собственность                                        3302693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               Налоги на имущество                                            1790000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1          Налог на имущество юридических лиц и индивидуальных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предпринимателей                                               1460000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2          Налог на имущество физических лиц                              330000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3               Земельный налог                                                847367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1          Земельный налог на земли сельскохозяйственного значения        450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2          Земельный налог на земли населенных пунктов                    846917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4               Налог на транспортные средства                                 665000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1          Налог на транспортные средства с юридических лиц               205000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2          Налог на транспортные средства с физических лиц                460000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5               Единый земельный налог                                         326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1          Единый земельный налог                                         326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5                    Внутренние налоги на товары, работы и услуги                   2565240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               Акцизы                                                         1066190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2          Водка, произведенная на территории Республики Казахстан        128590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3          Ликероводочные изделия, крепленные соки и крепленные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напитки с объемной долей этилового спирта от 12 до 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процентов и выше, произведенные на территории Республики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Казахстан                                                      14963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4          Вина, произведенные на территории Республики Казахстан         99644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5          Коньяки, произведенные на территории Республики Казахстан      13400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6          Шампанские вина, произведенные на территории Республики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Казахстан                                                      24660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7          Пиво, произведенное на территории Республики Казахстан         321206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8          Слабоалкогольные крепленные напитки, крепленные соки с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объемной долей этилового спирта от 1,5 до 12 процентов,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произведенные на территории Республики Казахстан               184603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17     Ювелирные изделия из золота, платины или серебра,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произведенные на территории Республики Казахстан               6018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23     Игорный бизнес                                                     45240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24     Организация и проведение лотерей                                   2866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31     Бензин (за исключением авиационного), реализуемый со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специально оборудованных стационарных пунктов конечному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потребителю                                                    195000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33     Дизельное топливо, реализуемое со специально оборудованных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стационарных пунктов конечному потребителю                     30000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3               Поступления за использование природных и других ресурсов       1147650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3          Плата за пользование водными ресурсами поверхностных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источников                                                     3650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15     Плата за пользование земельными участками                          634000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16     Плата за загрязнение окружающей среды                              510000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4               Сборы за ведение предпринимательской и профессиональной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деятельности                                                   351400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1          Сбор за государственную регистрацию индивидуальных 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предпринимателей                                               30000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2          Лицензионный сбор за право занятия отдельными видами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деятельности                                                   47700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3          Сбор за государственную регистрацию юридических лиц            53100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4          Сбор с аукционов                                               36800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18     Сбор за государственную регистрацию прав на недвижимое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имущество и сделок с ним                                       43800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20     Плата за размещение наружной (визуальной) рекламы в полосе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отвода автомобильных дорог общего пользования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значения и в населенных пунктах                                140000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7                    Прочие налоги                                                  202016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               Прочие налоги                                                  202016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10     Прочие налоговые поступления в местный бюджет                      202016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8                    Обязательные платежи, взимаемые за совершение юридически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значимых действий и (или) выдачу документов уполномоченными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это государственными органами или должностными лицами       359758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               Государственная пошлина                                        359758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2          Государственная пошлина, взимаемая с подаваемых в суд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исковых заявлений, с заявлений (жалоб) по делам особого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производства, с кассационных жалоб, а также за выдачу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судом копий (дубликатов) документов                            207228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3          Государственная пошлина, взимаемая за совершение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нотариальных действий, а также за выдачу копий (дубликатов)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нотариально удостоверенных документов                          8363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4          Государственная пошлина, взимаемая за регистрацию актов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гражданского состояния, а также за выдачу гражданам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повторных свидетельств о регистрации актов гражданского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состояния и свидетельств в связи с изменением, дополнением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восстановлением записей                                      15178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5          Государственная пошлина, взимаемая за оформление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документов за право выезда за границу и приглашение в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Республику Казахстан лиц из других государств, а также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 внесение изменений в эти документы                          18295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6          Государственная пошлина, взимаемая за выдачу визы к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паспортам иностранцев или заменяющим их документам на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право выезда из Республики Казахстан и въезда в Республику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Казахстан                                                      36861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7          Государственная пошлина, взимаемая за оформление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документов о приобретении гражданства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прекращении гражданства Республики Казахстан                 991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8          Государственная пошлина за регистрацию места жительства        18276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9          Государственная пошлина, взимаемая за выдачу разрешений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право охоты                                                 929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10     Государственная пошлина, взимаемая за регистрацию 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перерегистрацию гражданского оружия (за исключением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холодного охотничьего, пневматического и газовых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аэрозольных устройств)                                         3037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11     Государственная пошлина за выдачу паспортов 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удостоверений личности граждан Республики Казахстан            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12     Государственная пошлина за выдачу разрешений на хранение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или хранение и ношение, транспортировку, ввоз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территорию РК и вывоз из РК оружия и патронов к нему           600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                         Неналоговые поступления                                        541677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                    Доходы от предпринимательской деятельности и собственности     152522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               Фактическая прибыль ведомственных предприятий от реализации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товаров и услуг с прибылью                                     22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2          Доля прибыли коммунальных госпредприятий                       22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               Неналоговые поступления от юридических лиц и финансовых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учреждений                                                     136500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15     Поступление дивидендов на пакеты акций, являющихся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коммунальной собственностью                                    26500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29     Поступления от аренды имущества коммунальной собственности         110000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3               Прочие доходы от предпринимательской деятельности и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собственности                                                  16000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3          Поступления от реализации услуг, предоставляемых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государственными учреждениями, финансируемыми из местного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                                                        16000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                    Административные сборы и платежи, доходы от некоммерческих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сопутствующих продаж                                         7680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               Административные сборы                                         6180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3          Поступления от организаций за работы и услуги, выполняемые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лицами, подвергшимися административному аресту                 1600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9          Поступления удержаний из заработной платы осужденных к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исправительным работам                                         980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13     Плата за регистрацию залога движимого имущества                    3600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3               Прочие платежи и доходы от некоммерческих и сопутствующих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продаж                                                         1500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4          Поступления денег от проведения государственных закупок,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организуемых государственными учреждениями, финансируемыми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из местного бюджета                                            850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6          Поступления от реализации бесхозяйного имущества,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имущества, безвозмездно перешедшего в установленном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порядке в коммунальную собственность, безнадзорных животных,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находок, а также имущества, перешедшего по праву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наследования к государству                                     650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                    Поступления по штрафам и санкциям                              330710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               Поступления по штрафам и санкциям                              330710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2          Поступления платы от лиц, помещенных в медицинские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вытрезвители                                                   20000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3          Поступление суммы дохода, полученного от реализации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продукции, работ и услуг, не соответствующих требованиям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стандартов и правил сертификации                               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10     Штрафы за нарушение  законодательства об охране окружающей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среды                                                          18000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11     Административные штрафы и санкции, взимаемые местными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государственными органами                                      290550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13     Прочие санкции и штрафы, взимаемые государственными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учреждениями, финансируемыми из местного бюджета               1500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14     Поступление изъятых доходов, полученных от безлицензионной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деятельности казино, тотализаторов и игорного бизнеса, в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отношении которой установлен лицензионный порядок              600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5                    Прочие неналоговые поступления                                 50765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               Прочие неналоговые поступления                                 50765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5          Средства, полученные от природопользователей по искам 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возмещении вреда, средства от реализации конфискованных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орудий охоты и рыболовства, незаконно добытой продукции        1100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10     Прочие неналоговые поступления в местный бюджет                    46465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24     Поступления дебиторской, депонентской задолженности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учреждений, финансирующихся из местного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                                                        2550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26     Возврат неиспользованных средств, ранее полученных из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местного бюджета                                               650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                         Доходы от операций с капиталом                                 645700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                    Продажа основного капитала                                     700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               Продажа основного капитала                                     700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3          Поступления от продажи имущества, закрепленного за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государственными учреждениями, финансируемыми из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                                                        700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                    Продажа земли и нематериальных активов                         645000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               Продажа земли и нематериальных активов                         645000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3          Поступления от продажи земельных участков и права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постоянного землепользования                                   645000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III. Возврат кредитов                                          149308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                         Возврат кредитов                                               149308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                    Возврат внутренних кредитов                                    149308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6               Возврат кредитов, выданных из местного бюджета юридическим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лицам                                                          149308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2          Возврат кредитов, выданных для развития малого     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предпринимательства                                            86308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4          Возврат кредитов, выданных для поддержки и развития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отраслей экономики                                             63000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Функциональная группа                                                                  !тыс.тенге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Подфункция                                      Наименование                      !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Учреждение                                                       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Программа                                                   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Подпрограмма                                           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_______________________________________________________________________________________!_____________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1. Расходы и кредитование                                       49444330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IV. Затраты                                                     48124530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                         Государственные услуги общего характера                        858183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                    Представительные, исполнительные и другие органы,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выполняющие общие функции государственного управления          519080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103     Аппарат местных представительных органов                               9000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2          Административные затраты на местном уровне                     8167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3     Аппараты местных органов                                       8167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31     Укрепление материально-технической базы аппарата маслихата         833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105     Аппарат акима                                                          510080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2          Административные затраты на местном уровне                     404850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3     Аппараты местных органов                                       404850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50     Капитальный ремонт административных зданий аппарата акима          18100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58     Создание информационных систем аппарата акима                      83013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74     Укрепление материально-технической базы аппарата акима             4117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                    Финансовая деятельность                                        339103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105     Аппарат акима                                                          8000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57     Обеспечение оценки имущества                                       8000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259     Исполнительный орган коммунальной собственности,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финансируемый из местного бюджета                              270283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2          Административные затраты на местном уровне                     8500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3     Аппараты местных органов                                       8500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30     Организация приватизации коммунальной собственности                3700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31     Приобретение имущества в коммунальную собственность                258083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260     Исполнительный орган финансов, финансируемый из местного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                                                        60820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2          Административные затраты на местном уровне                     54765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3     Аппараты местных органов                                       54765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70     Укрепление материально-технической базы исполнительных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органов финансов                                               6055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                         Оборона                                                        1078264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                    Военные нужды                                                  8500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105     Аппарат акима                                                          8500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63     Мероприятия по приписке и призыву на военную службу                8500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                    Организация работы по чрезвычайным ситуациям                   1069764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105     Аппарат акима                                                          1069764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31     Мероприятия по мобилизационной подготовке на местном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уровне                                                         620130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32     Ликвидация чрезвычайных ситуаций на местном уровне                 325519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30     Пожарные службы                                               321647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31     Водно-спасательные службы                                     3872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62     Укрепление материально-технической базы организаций по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чрезвычайным ситуациям                                         124115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30     Укрепление материально-технической базы пожарных служб        122787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31     Укрепление материально-технической базы водно-спасательных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служб                                                          1328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                         Общественный порядок и безопасность                            2196615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                    Правоохранительная деятельность                                2196615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251     Исполнительный орган внутренних дел, финансируемый из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местного бюджета                                               2196615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2          Административные затраты на местном уровне                     1485018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3     Аппараты местных органов                                       1485018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30     Охрана общественного порядка и обеспечение общественной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безопасности на местном уровне                                 78992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30     Медвытрезвители и подразделения милиции, организующие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работу медвытрезвителей                                        22902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31     Центр временной изоляции, адаптации и реабилитации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несовершеннолетних                                             21496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32     Приемники-распределители для лиц, не имеющих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определенного места жительства и документов                    28858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33     Спецприемники для лиц, арестованных в административном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порядке                                                        5736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34     Поощрение граждан, участвующих в охране общественного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порядка                                                        400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35     Строительство объектов органов внутренних дел                       3800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36     Эксплуатация оборудования и средств по регулированию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дорожного движения в населенных пунктах                        60000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40     Капитальный ремонт объектов органов внутренних дел                  9453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42     Создание информационных систем органов внутренних дел               82500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70     Укрепление материально-технической базы органов внутренних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дел                                                            476452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                         Образование                                                     7194930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                    Дошкольное воспитание и обучение                                616379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263     Исполнительный орган образования, культуры, спорта 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туризма, финансируемый из местного бюджета                     616379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36     Детское дошкольное воспитание и обучение на местном уровне          616379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                    Начальное общее, основное общее, среднее общее образование      5187533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263     Исполнительный орган образования, культуры, спорта 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туризма, финансируемый из местного бюджета                     5187533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20     Общеобразовательное обучение на местном уровне                      4215828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30     Школы и школы-интернаты для детей с девиантным поведением      60828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32     Специальные школы и школы-интернаты для детей с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ограниченными возможностями в развитии и обучении              399125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33     Школы начальные, основные и средние, школы-детские сады        3699937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34     Школы-интернаты                                                55938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32     Информатизация системы среднего образования на местном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уровне                                                         13053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37     Приобретение и доставка учебников для обновления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библиотечных фондов государственных учреждений среднего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образования                                                    200000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46     Предоставление начального профессионального образования в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межшкольных учебно-производственных комбинатах                 8832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61     Реализация программ дополнительного образования для детей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 юношества на местном уровне                                  316427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30     Реализация программ дополнительного образования в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спортивных школах на местном уровне                            220335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31     Реализация программ дополнительного образования во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внешкольных организациях на местном уровне                     96092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66     Капитальный ремонт учреждений начального общего, среднего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общего образования                                             255100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31     Капитальный ремонт зданий специальных школ 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школ-интернатов для детей с ограниченными возможностями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развитии и обучении                                            15400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32     Капитальный ремонт зданий начальных, основных и средних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школ, школ-детских садов                                       209000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33     Капитальный ремонт зданий школ-интернатов                      30700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72     Укрепление материально-технической базы учреждений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начального общего, основного общего, среднего общего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образования                                                    178293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30     Укрепление материально-технической базы школ 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школ-интернатов для детей с девиантным поведением              1000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31     Укрепление материально-технической базы специальных школ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 школ-интернатов для детей с ограниченными возможностями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в развитии и обучении                                          14110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32     Укрепление материально-технической базы  начальных,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основных и средних школ, школ-детских садов                    161583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33     Укрепление материально-технической базы школ-интернатов        1600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                    Начальное профессиональное образование                          291638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263     Исполнительный орган образования, культуры, спорта 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туризма, финансируемый из местного бюджета                     291638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31     Начальное профессиональное образование на местном уровне            264638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30     Профессиональные школы и лицеи                                 262924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31     Специальные профессиональные школы                             1714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73     Капитальный ремонт учреждений начального профессионального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образования                                                    10300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30     Капитальный ремонт зданий профессиональных школ и лицеев       10300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74     Укрепление материально-технической базы учреждений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начального профессионального образования                       16700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30     Укрепление материально-технической базы профессиональных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школ и лицеев                                                  16700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                    Среднее профессиональное образование                            247715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254     Исполнительный орган здравоохранения, финансируемый из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местного бюджета                                               30594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8          Подготовка специалистов со средним профессиональным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образованием на местном уровне                                 30594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263     Исполнительный орган образования, культуры, спорта 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туризма, финансируемый из местного бюджета                     217121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8          Подготовка специалистов со средним профессиональным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образованием на местном уровне                                 217121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5                    Дополнительное профессиональное образование                     14692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263     Исполнительный орган образования, культуры, спорта 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туризма, финансируемый из местного бюджета                     14692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11     Повышение квалификации и переподготовка кадров на местном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уровне                                                         14692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6     Повышение квалификации государственных учреждений               14692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9                    Прочие услуги в области образования                             836973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263     Исполнительный орган образования, культуры, спорта 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туризма, финансируемый из местного бюджета                     836973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30     Капитальный ремонт прочих объектов образования на местном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уровне                                                         133060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38     Оказание психолого-медико-педагогической консультативной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помощи населению по обследованию психического здоровья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детей и подростков                                             6251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30     Психолого-медико-педагогические консультации                   6251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40     Методологическое обеспечение на местном уровне                      494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30     Методические кабинеты                                          494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53     Строительство объектов образования на местном уровне                620016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64     Укрепление материально-технической базы прочих организаций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образования                                                    77152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                         Здравоохранение                                                 5798252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                    Больницы широкого профиля                                       1191175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254     Исполнительный орган здравоохранения, финансируемый из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местного бюджета                                               1191175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36     Оказание стационарной медицинской помощи населению на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местном уровне                                                 1191175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                    Охрана здоровья населения                                       969106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254     Исполнительный орган здравоохранения, финансируемый из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местного бюджета                                               969106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31     Оказание медицинской помощи ВИЧ-инфицированным больным              37833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33     Борьба с эпидемиями на местном уровне                               26399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39     Обеспечение санитарно-эпидемиологического благополучия              156357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30     Санитарно-эпидемиологические станции                           156357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41     Пропаганда здорового образа жизни на местном уровне                 4194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45     Охрана материнства и детства                                        744323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30     Дома ребенка                                                   173268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31     Оказание стационарной помощи детям                             256739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32     Оказание стационарной помощи беременным, роженицам и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родильницам                                                    314316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                    Специализированная медицинская помощь                           865504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254     Исполнительный орган здравоохранения, финансируемый из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местного бюджета                                               865504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30     Оказание специализированной медицинской помощи больным,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страдающим психическими расстройствами                         140747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32     Оказание специализированной медицинской помощи больным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туберкулезом                                                   228258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40     Больницы и поликлиники для ветеранов и инвалидов Великой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Отечественной войны                                            25554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47     Оказание специализированной медицинской помощи больным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онкологическими заболеваниями                                  68571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48     Оказание специализированной медицинской помощи больным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алкоголизмом, наркоманией и токсикоманией                      112177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49     Оказание специализированной медицинской помощи больным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кожно-венерологическими заболеваниями                          50121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50     Оказание специализированной медицинской помощи больным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инфекционными заболеваниями                                    240076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                    Поликлиники                                                     748492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251     Исполнительный орган внутренних дел, финансируемый из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местного бюджета                                               27001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32     Оказание медицинской помощи военнослужащим, сотрудникам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правоохранительных органов, членам их семей в      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амбулаторно-поликлинических организациях                       27001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254     Исполнительный орган здравоохранения, финансируемый из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местного бюджета                                               721491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54     Оказание первичной медико-санитарной помощи 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специализированной амбулаторно-поликлинической помощи          721491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5                    Другие виды медицинской помощи                                  575675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251     Исполнительный орган внутренних дел, финансируемый из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местного бюджета                                               3000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31     Оказание стационарной медицинской помощи военнослужащим,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31     Оказание стационарной медицинской помощи военнослужащим,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31     Оказание стационарной медицинской помощи военнослужащим,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сотрудникам правоохранительных органов, членам их семей             3000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254     Исполнительный орган здравоохранения, финансируемый из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местного бюджета                                                    572675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37     Оказание скорой медицинской помощи                                  568678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43     Оказание медицинской помощи населению в чрезвычайных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ситуациях                                                           3997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31     Областные базы спецмедснабжения                                3997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9                    Прочие услуги в области здравоохранения                         1448300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254     Исполнительный орган здравоохранения, финансируемый из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местного бюджета                                                   1448300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2          Административные затраты на местном уровне                     15600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3     Аппараты местных органов                                       15600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38     Прочие услуги по охране здоровья населения на местном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уровне                                                             130000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31     Лекарственное обеспечение отдельных категорий населения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по видам заболеваний                                               120000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32     Обеспечение специализированными продуктами детского 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лечебного питания отдельных категорий населения                    10000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44     Централизованный закуп лекарственных средств                       355000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55     Капитальный ремонт объектов здравоохранения, находящихся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в коммунальной собственности                                       447000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57     Централизованный закуп медицинского оборудования 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санитарного транспорта                                             500500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70     Укрепление материально-технической базы исполнительных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органов здравоохранения                                            200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                         Социальное обеспечение и социальная помощь                     2887954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                    Социальное обеспечение                                         1039682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258     Исполнительный орган труда и социальной защиты населения,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финансируемый из местного бюджета                                  901574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31     Специальные государственные пособия                                613156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30     Семьи погибших (умерших, пропавших без вести)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военнослужащих, сотрудников органов внутренних дел и лиц,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погибших при ликвидации последствий катастрофы на ЧАЭС             15686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31     Лица, награжденные орденами и медалями СССР за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самоотверженный труд и безупречную воинскую службу в тылу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в годы Великой Отечественной войны                                 28747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32     Участники ликвидации последствий катастрофы на ЧАЭС,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эвакуированные из зон отчуждения и отселения в Республику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Казахстан, включая детей, которые на день эвакуации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находились во внутриутробном состоянии                             246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33     Инвалиды I и II групп                                         379204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34     Инвалиды III группы                                           49061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35     Дети-инвалиды до 16 лет                                       25067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36     Многодетные матери, награжденные подвесками "Алтын алка",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"Кумис алка" или получившие ранее звание "Мать-героиня" и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награжденные орденом "Материнская слава"                       23155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37     Многодетные семьи, имеющие четырех и более совместно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проживающих несовершеннолетних детей                           35479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38     Жертвы политических репрессий, лица, пострадавшие от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политических репрессий, имеющие инвалидность или являющиеся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пенсионерами                                                   43833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39     Лица, которым назначены пенсии за особые заслуги перед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Республикой Казахстан                                          12678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32     Социальное обеспечение, оказываемое через учреждения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интернатского типа на местном уровне                           288418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30     Дома-интернаты для умственно-отсталых детей                    48892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31     Дома-интернаты для престарелых и инвалидов общего типа         188801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 32     Территориальные центры и отделения социальной помощи на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31     Дома-интернаты для престарелых и инвалидов общего типа         188801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дому                                                           50725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263     Исполнительный орган образования, культуры, спорта 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туризма, финансируемый из местного бюджета                     138108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33     Социальное обеспечение детей                                        134568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30     Детские дома                                                   118232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31     Государственная поддержка по содержанию детей-сирот 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детей, оставшихся без попечения родителей, в детских домах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семейного типа и приемных семьях                               836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32     Приют для несовершеннолетних детей                             15500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68     Укрепление материально-технической базы организаций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социального обеспечения детей                                  2000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30     Укрепление материально-технической базы детских домов          2000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69     Капитальный ремонт организаций социального обеспечения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детей                                                          1540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30     Капитальный ремонт зданий детских домов                        1540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                    Социальная помощь                                               1542524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105     Аппарат акима                                                           904747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60     Социальные выплаты отдельным категориям граждан по решению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местных представительных органов                               904747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258     Исполнительный орган труда и социальной защиты населения,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финансируемый из местного бюджета                              637777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30     Программа занятости                                                 84659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31     Общественные работы                                            56801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32     Профессиональная подготовка и переподготовка безработных       27858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42     Государственная адресная социальная помощь                          161390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50     Жилищная помощь                                                     386100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57     Социальная поддержка инвалидов на местном уровне                    5628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34     Материальное обеспечение детей-инвалидов, воспитывающихся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 обучающихся на дому                                          5628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9                    Прочие услуги в области социальной помощи и социального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обеспечения                                                    305748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258     Исполнительный орган труда и социальной защиты населения,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финансируемый из местного бюджета                              305748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2          Административные затраты на местном уровне                      79000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3     Аппараты местных органов                                        79000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70     Укрепление материально-технической базы исполнительных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органов труда и социальной защиты населения                    1000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33     Медико-социальная экспертиза на местном уровне                      289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30     Областные, городские и районные медико-социальные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экспертные комиссии                                            289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35     Оплата услуг по зачислению, выплате и доставке пособий 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других социальных выплат                                       11288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40     Капитальный ремонт объектов социального обеспечения                 28800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44     Укрепление материально-технической базы учреждений труда и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социальной защиты населения                                    4247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52     Строительство объектов социального обеспечения                      167794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60     Социальная адаптация лиц, не имеющих определенного места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жительства                                                          13330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30     Центр социальной адаптации лиц, не имеющих определенного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места жительства                                               13330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                         Жилищно-коммунальное хозяйство                                  3805873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                    Жилищное хозяйство                                              750257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274     Исполнительный орган жилищно-коммунального, дорожного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хозяйства и транспорта, финансируемый из местного бюджета       750257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45     Высвобождение жилища и земельных участков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нужд                                            12373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59     Обеспечение жильем особо нуждающихся лиц населения                  737884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                    Коммунальное хозяйство                                          1936916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274     Исполнительный орган жилищно-коммунального, дорожного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хозяйства и транспорта, финансируемый из местного бюджета       1936916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42     Развитие коммунального хозяйства                                    1936916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30     Организация общего развития коммунального хозяйства            1936916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                    Санитарные работы                                               358700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274     Исполнительный орган жилищно-коммунального, дорожного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хозяйства и транспорта, финансируемый из местного бюджета       358700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34     Содержание мест захоронений и захоронение безродных                 8700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35     Обеспечение санитарного состояния населенных пунктов                350000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5                    Освещение улиц                                                  400000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274     Исполнительный орган жилищно-коммунального, дорожного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хозяйства и транспорта, финансируемый из местного бюджета       400000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36     Организация и проведение работ по уличному освещению                400000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                    Благоустройство городов и населенных пунктов                    360000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274     Исполнительный орган жилищно-коммунального, дорожного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хозяйства и транспорта, финансируемый из местного бюджета       360000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38     Проведение работ по озеленению населенных пунктов                   360000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                         Культура, спорт, туризм и информационное пространство           1349350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                    Деятельность в области культуры                                 837413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105     Аппарат акима                                                           80000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37     Организация отдыха на местном уровне                                80000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30     Зоопарки и дендропарки                                         80000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263     Исполнительный орган образования, культуры, спорта 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туризма, финансируемый из местного бюджета                      757413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41     Обеспечение культурного досуга населения на местном уровне          28011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42     Увековечение памяти деятелей государства на местном уровне          92800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43     Проведение зрелищных мероприятий на местном уровне                  380900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44     Хранение историко-культурных ценностей на местном уровне            26026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47     Проведение ремонтно-реставрационных работ и благоустройство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территории памятников истории и культуры местного значения          7676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54     Строительство объектов культуры                                     222000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                    Спорт и туризм                                                  202078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263     Исполнительный орган образования, культуры, спорта 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туризма, финансируемый из местного бюджета                          202078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39     Проведение спортивных мероприятий на местном уровне                 193078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57     Мероприятия по туристической деятельности на местном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уровне                                                              9000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                    Информационное пространство                                     267659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105     Аппарат акима                                                           174500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46     Проведение государственной информационной политики через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газеты и журналы на местном уровне                                  54500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47     Проведение государственной информационной политики через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телерадиовещание на местном уровне                                  120000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261     Исполнительный орган управления архивами, финансируемый из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местного бюджета                                                    51499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30     Обеспечение сохранности архивного фонда, печатных изданий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и их специальное использование на местном уровне                    36979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30     Архивы                                                         36979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33     Укрепление материально-технической базы архивов                     9520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37     Капитальный ремонт архивов                                          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263     Исполнительный орган образования, культуры, спорта 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туризма, финансируемый из местного бюджета                          41660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45 Обеспечение общедоступности информации на местном уровне                40160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30     Библиотеки                                                     40160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59     Укрепление материально-технической базы библиотек                   1500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9                    Прочие услуги по организации культуры, спорта 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информационного пространства                                        42200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263     Исполнительный орган образования, культуры, спорта 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туризма, финансируемый из местного бюджета                          36000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56     Проведение региональной молодежной политики                         36000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264     Исполнительный орган анализа общественных отношений 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внутренней политики, финансируемый из местного бюджета              6200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2          Административные затраты на местном уровне                      5700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3     Аппараты местных органов                                        5700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70     Укрепление материально-технической базы исполнительных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органов анализа общественных отношений и внутренней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политики                                                            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                    Сельское, водное, лесное, рыбное хозяйство и охрана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окружающей среды                                                    93777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5                    Охрана окружающей среды                                         93777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105     Аппарат акима                                                           93777               34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Организация охраны окружающей среды на местном уровне                   83777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30     Областные (городские) фонды охраны окружающей среды            6788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31     Проведение работ по охране окружающей среды на местном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уровне                                                         76989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51     Укрепление материально-технической базы государственных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природных парков                                               2400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65     Содержание особо охраняемых природных территорий на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местном уровне                                                 7600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30     Государственные природные парки                                7600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                    Промышленность и строительство                                      292000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                    Строительство                                                   292000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130     Аким города Алматы                                                      250000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31     Проведение работ по сейсмоусилению объектов социальной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сферы                                                          250000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273     Исполнительный орган инфрастуктуры и строительства,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финансируемый из местного бюджета                              42000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48     Проектно-изыскательские, конструкторские и технологические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работы на местном уровне                                       42000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                    Транспорт и связь                                                   3006991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                    Автомобильный транспорт                                         2656991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274     Исполнительный орган жилищно-коммунального, дорожного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хозяйства и транспорта, финансируемый из местного бюджета      2656991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49     Строительство и реконструкция автомобильных дорог на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местном уровне                                                 2406991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30     Строительство и реконструкция автомобильных дорог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местного значения                                              1244991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31     Строительство и реконструкция улиц городов и иных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населенных пунктов                                             1162000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50     Эксплуатация автомобильных дорог на местном уровне                  250000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31     Обеспечение функционирования улиц городов и иных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населенных пунктов                                             250000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5                    Железнодорожный транспорт                                       350000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130     Аким города Алматы                                                      350000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30     Строительство метрополитена в г.Алматы                              350000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                    Прочие                                                              1438833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9                    Прочие                                                          1438833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105     Аппарат акима                                                           500000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52     Резерв местного исполнительного органа области, городов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Астаны и Алматы для ликвидации чрезвычайных ситуаций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природного и техногенного характера и иных непредвиденных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расходов                                                       500000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130     Аким города Алматы                                                      358126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32     Развитие инфраструктуры города Алматы                               358126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263     Исполнительный орган образования, культуры, спорта 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туризма, финансируемый из местного бюджета                     43615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2          Административные затраты на местном уровне                      39915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30     Аппарат местных органов образования                            24159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31     Аппарат местных органов культуры                               7470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32     Аппарат местных органов туризма и спорта                       8286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70     Укрепление материально-технической базы исполнительных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органов образования, культуры, спорта и туризма                3700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272     Исполнительный орган экономики, поддержки малого 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среднего бизнеса, государственных закупок финансируемый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из местного бюджета                                            43905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2          Административные затраты на местном уровне                      39195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30     Аппараты органов экономики                                     35195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31     Аппараты органов поддержки малого и среднего бизнеса           4000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70     Укрепление материально-технической базы исполнительных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органов экономики, поддержки малого и среднего бизнеса,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государственных закупок                                        4710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273     Исполнительный орган инфрастуктуры и строительства,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финансируемый из местного бюджета                              481377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2          Административные затраты на местном уровне                      26129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3     Аппараты местных органов                                        26129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31     Строительство объектов коммунальной собственности                   14947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36     Капитальный ремонт объектов коммунальной собственности              437030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70     Укрепление материально-технической базы  исполнительных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органов инфраструктуры и строительства                         3271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274     Исполнительный орган жилищно-коммунального, дорожного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хозяйства и транспорта, финансируемый из местного бюджета      11810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2          Административные затраты на местном уровне                      10981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3     Аппараты местных органов                                        10981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70     Укрепление материально-технической базы  исполнительных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органов жилищно-коммунального, дорожного хозяйства 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транспорта                                                     829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                    Обслуживание долга                                                  208508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                    Обслуживание долга                                              208508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105     Аппарат акима                                                           208508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53     Обслуживание долга местных исполнительных органов                   208508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11     Выплата вознаграждений (интересов) по займам                   208508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                    Официальные трансферты                                              17915000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                    Официальные трансферты                                          17915000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105     Аппарат акима                                                           17915000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54     Трансферты из областного бюджета, бюджетов городов Астаны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 Алматы                                                       17915000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27     Бюджетные изъятия                                              17915000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V. Кредиты                                                       1319800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                         Жилищно-коммунальное хозяйство                                  1236800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                    Водоснабжение                                                   1236800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130     Аким города Алматы                                                      1236800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33     Реконструкция системы водоснабжения и водоотведения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27     Бюджетные изъятия                                              17915000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г.Алматы                                                       1236800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85     Реализация проекта на местном уровне за счет внешних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займов на возвратной основе                                    1236800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                    Прочие                                                              83000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                    Поддержка предпринимательской деятельности и защита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конкуренции                                                    83000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272     Исполнительный орган экономики, поддержки малого 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среднего бизнеса, финансируемый из местного бюджета            83000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80     Кредитование для развития малого предпринимательства на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местном уровне                                                 83000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VI. Дефицит бюджета                                           -5614586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VII. Финансирование дефицита                                   5614586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Поступление                                                    1461800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                         Общее финансирование                                           1461800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                    Внутреннее финансирование                                      1236800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6               Прочее внутреннее финансирование                               1236800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1          Кредиты из республиканского бюджета                            1236800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                    Прочее финансирование                                          225000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               Поступления от приватизации объектов государственной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собственности                                                 225000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2          Поступления от приватизации объектов коммунальной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собственности                                                 225000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Погашение                                                     -290682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                    Финансирование                                                    -290682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                    Погашение основного долга                                     -290682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105     Аппарат акима                                                         -290682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55     Погашение долга местного исполнительного органа области,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городов Астаны и Алматы                                       -290682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Использование свободных остатков бюджетных средств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начало финансового года                                        4443468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                         Движение остатков бюджетных средств                            4443468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                    Движение остатков бюджетных средств                            4443468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               Свободные остатки бюджетных средств                            4443468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3          Свободные остатки бюджетных средств на начало финансового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года, направляемые на финансирование дефицита бюджета          4443468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_____________________________________________________________________________________________________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Председатель внеочередной    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XVI-й сессии Алматинского    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городского Маслихата II-го созыва                            К.Омаров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 Секретарь    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 Алматинского городского    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 Маслихата II-го созыва                                 Ж.Турегельдинов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 Приложение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к решению внеочередной ХVI сессии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Алматинского городского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Маслихата II созыва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от 13 февраля 2002 г.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 О Х О Д Ы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 (тыс.тенге)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Категория                  !        !         !           !          !          !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Класс                 !        !Алма-    !  Ауэзо-   !  Бостан- !  Жеты-   !  Меде-   !Туркси-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Подкласс         ! ВСЕГО  !линский  !  вский    !  дыкский !  суский  !  уский   !бский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Специфика   !        !         !           !          !          !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___________________________!________!_________!___________!__________!__________!__________!_____________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12345                6          7         8          9           10         11         12         13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     Полученные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официальные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(гранты)              5009742     797698     1351514     1012632     617217     654396     576285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 Трансферты от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вышестоящих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управления            5009742     797698     1351514     1012632     617217     654396     576285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2 Трансферты из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областного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бюджета               5009742     797698     1351514     1012632     617217     654396     576285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 Субвенции  5009742     797698     1351514     1012632     617217     654396     576285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ИТОГО доходов  5009742     797698     1351514     1012632     617217     654396     576285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Р А С Х О Д Ы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Функциональная группа         !        !        !          !          !         !           !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Функция           Наиме- !        !Алма-   !Ауэзо-    !  Бостан- !  Жеты-  !   Медеу-  !Турк-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Учреждения       нование! ВСЕГО  !линский !вский     !  дыкский !  суский !   ский    !сиб-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Программа            !        !        !          !          !         !           !ский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Подпрограмма       !        !        !          !          !         !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______________________________!________!________!__________!__________!_________!___________!_______________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     Государственные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услуги общего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характера                102500      14500      14200      20800      24800      13500      14700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 Представительные,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исполнительные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другие органы,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выполняющие общие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функции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управления               102500      14500      14200      20800      24800      13500      14700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105 Аппарат акимов   102500      14500      14200      20800      24800      13500      14700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2 Административные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расходы на местном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уровне        83200       14300      14000      13600      13500      13300      14500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 3 Аппарат местных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органов  83200       14300      14000      13600      13500      13300      14500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50 Капитальный ремонт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административных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зданий аппарата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акима                    18100                             7000      11100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74 Укрепление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материально-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технической базы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аппарата акима           1200        200        200        200        200        200        200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                 Образование            4897732     781277     1335744     990250     590843     639426     560192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            Дошкольное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образование             616379      86704      205625     129178     68960      57591      68321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263     Исполнительный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орган образования,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культуры, спорта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и туризма,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финансируемый из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местного бюджета         616379      86704      205625    129178     68960      57591      68321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36 Детское дошкольное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воспитание и обучение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на местном уровне        616379      86704      205625    129178     68960      57591      68321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            Начальное и среднее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образование              4280561     694573     1129327   861072     521883     581835     491871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263     Исполнительный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орган образования,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культуры, спорта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и туризма,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финансируемый из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местного бюджета          4280561     694573     1129327  861072     521883     581835     491871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20 Общеобразовательное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обучение на местном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уровне                    4089610     631055     1087129  828674     506896     566835     469021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 30 Школы и школы-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интернаты для детей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 девиантным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поведением                60828        60828     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 32 Специальные школы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школы-интернаты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детей с ограниченными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возможностями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развитии и обучении  399125       69331      212898             116896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 33 Школы начальные,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основные и средние,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школы-детские сады   3573719      631055     928183  615776     506896     422788     469021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34 Школы-интернаты      55938                   28787                         27151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46     Предоставление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начального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профессионального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образования в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межшкольных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учебно-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производственных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комбинатах             8832                            8832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61     Реализация программ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дополнительного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образования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детей и юношества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на местном уровне      182119      63518      42198      23566    14987      15000      22850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 30 Реализация программ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дополнительного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образования в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спортивных школах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на местном уровне     120335      49205      32624      11504      6314       7990     12698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 31 Реализация программ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дополнительного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образования 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внешкольных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организациях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местном уровне         61784       14313      9574      12062      8673       7010      10152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9                 Прочие услуги в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области образования      792         0          792        0          0          0      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263          Исполнительный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орган образования,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культуры, спорта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и туризма,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финансируемый из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местного бюджета         792         0          792        0          0          0      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53     Строительство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объектов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на местном уровне         792                    792     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13                    Прочие                   9510        1921       1570       1582       1574       1470     1393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263     Исполнительный орган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образования,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культуры, спорта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туризма,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финансируемый из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местного бюджета             9510        1921       1570       1582       1574       1470     1393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2  Административные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расходы на местном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уровне                       8310        1721       1370       1382       1374       1270     1193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 30 Аппарат местных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органов образования     7359        1566       1210       1230       1216       1107     1030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 32 Аппарат местных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органов туризма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и спорта                 951         155        160        152        158        163        163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70 Укрепление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материально-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технической базы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исполнительных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органов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образования,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культуры, спорта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и туризма                1200        200        200        200        200        200        200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ИТОГО расходов        5009742     797698     1351514     1012632     617217     654396     576285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Председатель внеочередной                                  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XVI-й сессии Алматинского                                  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 городского Маслихата II-го созыва                           К.Омаров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 Секретарь                                  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Алматинского городского                                  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Маслихата II-го созыва                                  Ж.Турегельдинов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Приложение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к решению внеочередной ХVI сессии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Алматинского городского Маслихата II созыва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от 13 февраля 2002 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Перечень текущих бюджетных программ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бюджета на 2002 год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Функциональная группа                                 Наименование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Администратор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Программа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                                                      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                 Государственные услуги общего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103          Аппарат местных представительных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       Административные затраты на местном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105          Аппарат акима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       Административные затраты на местном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57      Обеспечение оценки имущества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259          Исполнительный орган коммунальной собственности, финансируемый из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       Административные затраты на местном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30      Организация приватизации коммунальной собственности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260          Исполнительный орган финансов, финансируемый из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       Административные затраты на местном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                 Оборона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105          Аппарат акима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31      Мероприятия по мобилизационной подготовке на местном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32      Ликвидация чрезвычайных ситуаций на местном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63      Мероприятия по приписке и призыву на военную службу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                 Общественный порядок и безопасность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251          Исполнительный орган внутренних дел, финансируемый из местного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       Административные затраты на местном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30      Охрана общественного порядка и обеспечение общественной безопасности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на местном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34      Поощрение граждан, участвующих в охране общественного порядка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36      Эксплуатация оборудования и средств по регулированию дорожного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движения в населенных пунктах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                 Образование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263          Исполнительный орган образования, культуры, спорта и туризма,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финансируемый из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20      Общеобразовательное обучение на местном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31      Начальное профессиональное образование на местном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36      Детское дошкольное воспитание и обучение на местном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38      Оказание психолого-медико-педагогической консультативной помощи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населению по обследованию психического здоровья детей и подростков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40      Методологическое обеспечение на местном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46      Предоставление начального профессионального образования в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межшкольных учебно-производственных комбинатах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61      Реализация программ дополнительного образования для детей и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юношества на местном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                 Здравоохранение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251          Исполнительный орган внутренних дел, финансируемый из местного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31      Оказание стационарной медицинской помощи военнослужащим, сотрудникам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правоохранительных органов, членам их семей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32      Оказание медицинской помощи военнослужащим, сотрудникам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правоохранительных органов, членам их семей в      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амбулаторно-поликлинических организациях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254          Исполнительный орган здравоохранения, финансируемый из местного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       Административные затраты на местном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30      Оказание специализированной медицинской помощи больным, страдающим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психическими расстройствами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31      Оказание медицинской помощи ВИЧ-инфицированным больным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32      Оказание специализированной медицинской помощи больным туберкулезом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33      Борьба с эпидемиями на местном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36      Оказание стационарной медицинской помощи населению на местном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37      Оказание скорой медицинской помощи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38      Прочие услуги по охране здоровья населения на местном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39      Обеспечение санитарно-эпидемиологического благополучия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40      Больницы и поликлиники для ветеранов и инвалидов Великой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Отечественной войны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41      Пропаганда здорового  образа жизни  на местном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43      Оказание медицинской помощи населению в чрезвычайных ситуациях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44      Централизованный закуп лекарственных средств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45      Охрана материнства и детства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47      Оказание специализированной медицинской помощи больным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онкологическими заболеваниями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48      Оказание специализированной медицинской помощи больным алкоголизмом,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наркоманией и токсикоманией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49      Оказание специализированной медицинской помощи больным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кожно-венерологическими заболеваниями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50      Оказание специализированной медицинской помощи больным инфекционными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заболеваниями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54      Оказание первичной медико-санитарной помощи и специализированной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амбулаторно-поликлинической помощи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                 Социальное обеспечение  и социальная помощь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105          Аппарат акима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60      Социальные выплаты отдельным категориям граждан по решению местных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представительных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258          Исполнительный орган труда и социальной защиты населения,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финансируемый из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       Административные затраты на местном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30      Программа занятости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31      Специальные государственные пособия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32      Социальное обеспечение, оказываемое через учреждения интернатского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типа на местном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33      Медико-социальная экспертиза на местном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35      Оплата услуг по зачислению, выплате и доставке пособий и других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социальных выплат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42      Государственная адресная социальная помощь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50      Жилищная помощь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57      Социальная поддержка инвалидов на местном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60      Социальная адаптация лиц, не имеющих определенного места жительства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263          Исполнительный орган образования, культуры, спорта и туризма,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финансируемый из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33      Социальное обеспечение детей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                 Жилищно-коммунальное хозяйство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274          Исполнительный орган жилищно-коммунального, дорожного хозяйства 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транспорта, финансируемый из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34      Содержание мест захоронений и захоронение безродных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35      Обеспечение санитарного состояния населенных пунктов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36      Организация и проведение работ по уличному освещению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38      Проведение работ по озеленению населенных пунктов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                 Культура, спорт, туризм и информационное пространство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105          Аппарат акима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37      Организация отдыха на местном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46      Проведение государственной информационной политики через газеты 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журналы на местном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47      Проведение государственной информационной политики через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телерадиовещание на местном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261          Исполнительный орган управления архивами, финансируемый из местного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бюджета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30      Обеспечение сохранности архивного фонда, печатных изданий и их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специальное использование на местном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263          Исполнительный орган образования, культуры, спорта и туризма,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финансируемый из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39      Проведение спортивных мероприятий на местном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41      Обеспечение культурного досуга населения на местном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42      Увековечение памяти деятелей государства на местном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43      Проведение зрелищных мероприятий на местном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44      Хранение историко-культурных ценностей на местном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45      Обеспечение общедоступности информации на местном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56      Проведение региональной молодежной политики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57      Мероприятия по туристической деятельности на местном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264          Исполнительный орган анализа общественных отношений и внутренней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политики, финансируемый из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       Административные затраты на местном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                Сельское, водное, лесное,  рыбное хозяйство и охрана окружающей среды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105          Аппарат акима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34      Организация охраны окружающей среды на местном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65      Содержание особо охраняемых природных территорий на местном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                Транспорт и связь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274          Исполнительный орган жилищно-коммунального, дорожного хозяйства 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транспорта, финансируемый из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50      Эксплуатация автомобильных дорог на местном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                Прочие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105          Аппарат акима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52      Резерв местного исполнительного органа области, городов Астаны 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Алматы для ликвидации чрезвычайных ситуаций природного и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техногенного характера и иных непредвиденных 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263          Исполнительный орган образования, культуры, спорта и туризма,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финансируемый из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       Административные затраты на местном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272          Исполнительный орган экономики, поддержки малого и среднего бизнеса,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государственных закупок финансируемый из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       Административные затраты на местном уровне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273          Исполнительный орган инфрастуктуры и строительства, финансируемый из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       Административные затраты на местном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274          Исполнительный орган жилищно-коммунального, дорожного хозяйства 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транспорта, финансируемый из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       Административные затраты на местном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                Обслуживание долга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105          Аппарат акима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53      Обслуживание долга местных исполнительных органов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                Официальные трансферты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105          Аппарат акима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54      Трансферты из областного бюджета, бюджетов городов Астаны и Алматы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                Финансирование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105          Аппарат акима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55      Погашение долга местного исполнительного органа области, городов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Астаны и Алматы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Председатель внеочередной              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XVI-й сессии Алматинского              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городского Маслихата II-го созыва                         К.Омаров        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Секретарь              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Алматинского городского              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Маслихата II-го созыва                                 Ж.Турегельдинов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 Приложение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к решению внеочередной ХVI сессии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Алматинского городского Маслихата II созыва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от 13 февраля 2002 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Перечень бюджетных программ развития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бюджета на 2002 год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Функциональная группа       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Администратор                                      Наименование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Программа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                                                      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                Государственные услуги общего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103     Аппарат местных представительных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31     Укрепление материально-технической базы аппарата маслихата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105     Аппарат акима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50     Капитальный ремонт административных зданий аппарата акима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58     Создание информационных систем аппарата акима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74     Укрепление материально-технической базы аппарата акима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259     Исполнительный орган коммунальной собственности, финансируемый из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31     Приобретение имущества в коммунальную собственность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260     Исполнительный орган финансов, финансируемый из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70     Укрепление материально-технической базы исполнительных органов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финансов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                Оборона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105     Аппарат акима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62     Укрепление материально-технической базы организаций по чрезвычайным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ситуациям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                Общественный порядок и безопасность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Правоохранительная деятельность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251     Исполнительный орган внутренних дел, финансируемый из местного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35     Строительство объектов органов внутренних дел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40     Капитальный ремонт объектов органов внутренних дел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42     Создание информационных систем органов внутренних дел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70     Укрепление материально-технической базы органов внутренних дел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                Образование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254     Исполнительный орган здравоохранения, финансируемый из местного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8      Подготовка специалистов со средним профессиональным образованием на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местном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263     Исполнительный орган образования, культуры, спорта и туризма,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финансируемый из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8      Подготовка специалистов со средним профессиональным образованием на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местном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37     Приобретение и доставка учебников для обновления библиотечных фондов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государственных учреждений среднего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66     Капитальный ремонт учреждений начального общего, среднего общего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72     Укрепление материально-технической базы учреждений начального общего,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основного общего, среднего общего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73     Капитальный ремонт учреждений начального профессионального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74     Укрепление материально-технической базы учреждений начального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профессионального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11     Повышение квалификации и переподготовка кадров на местном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Прочие услуги в области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30     Капитальный ремонт прочих объектов образования на местном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53     Строительство объектов образования на местном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64     Укрепление материально-технической базы прочих организаций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                Здравоохранение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Больницы широкого профиля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254     Исполнительный орган здравоохранения, финансируемый из местного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55     Капитальный ремонт объектов здравоохранения, находящихся в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коммунальной собственности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57     Централизованный закуп медицинского оборудования и санитарного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транспорта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70     Укрепление материально-технической базы исполнительных органов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                Социальное обеспечение  и социальная помощь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258     Исполнительный орган труда и социальной защиты населения,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финансируемый из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70     Укрепление материально-технической базы исполнительных органов труда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 социальной защиты населения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40     Капитальный ремонт объектов социального обеспечения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44     Укрепление материально-технической базы учреждений труда и социальной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защиты населения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52     Строительство объектов социального обеспечения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263     Исполнительный орган образования, культуры, спорта и туризма,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финансируемый из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68     Укрепление материально-технической базы организаций социального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обеспечения детей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69     Капитальный ремонт организаций социального обеспечения детей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                Жилищно-коммунальное хозяйство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130     Аким города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33     Реконструкция системы водоснабжения и водоотведения г.Алматы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274     Исполнительный орган жилищно-коммунального, дорожного хозяйства 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транспорта, финансируемый из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45     Высвобождение жилища и земельных участков для государственных нужд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59     Обеспечение жильем особо нуждающихся лиц населения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42     Развитие коммунального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                Культура, спорт, туризм и информационное пространство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261     Исполнительный орган управления архивами, финансируемый из местного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бюджета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33     Укрепление материально-технической базы архивов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37     Капитальный ремонт архивов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263     Исполнительный орган образования, культуры, спорта и туризма,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финансируемый из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47     Проведение ремонтно-реставрационных работ и благоустройство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территории памятников истории и культуры местного значения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54     Строительство объектов культуры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59     Укрепление материально-технической базы библиотек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264     Исполнительный орган анализа общественных отношений и внутренней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политики, финансируемый из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70     Укрепление материально-технической базы исполнительных органов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анализа общественных отношений и внутренней политики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               Сельское, водное, лесное,  рыбное хозяйство и охрана окружающей среды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105     Аппарат акима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51     Укрепление материально-технической базы государственных природных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парков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               Промышленность и строительство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130     Аким города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31     Проведение работ по сейсмоусилению объектов социальной сферы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273     Исполнительный орган инфрастуктуры и строительства, финансируемый из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48     Проектно-изыскательские, конструкторские и технологические работы на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местном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               Транспорт и связь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130     Аким города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30     Строительство метрополитена в г.Алматы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274     Исполнительный орган жилищно-коммунального, дорожного хозяйства 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транспорта, финансируемый из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49     Строительство и реконструкция автомобильных дорог на местном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               Прочие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130     Аким города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32     Развитие инфраструктуры города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263     Исполнительный орган образования, культуры, спорта и туризма,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финансируемый из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70     Укрепление материально-технической базы исполнительных органов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образования, культуры, спорта и туризма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272     Исполнительный орган экономики, поддержки малого и среднего бизнеса,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государственных закупок финансируемый из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70     Укрепление материально-технической базы исполнительных органов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экономики, поддержки малого и среднего бизнеса, государственных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закупок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80     Кредитование для развития малого предпринимательства на местном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273     Исполнительный орган инфрастуктуры и строительства, финансируемый из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31     Строительство объектов коммунальной собственности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36     Капитальный ремонт объектов коммунальной собственности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70     Укрепление материально-технической базы  исполнительных органов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инфраструктуры и строительства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274     Исполнительный орган жилищно-коммунального, дорожного хозяйства 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транспорта, финансируемый из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70     Укрепление материально-технической базы  исполнительных органов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жилищно-коммунального, дорожного хозяйства и транспорта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Председатель внеочередной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XVI-й сессии Алматинского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городского Маслихата II-го созыва                       К.Омаров          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 Секретарь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Алматинского городского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Маслихата II-го созыва                                  Ж.Турегельдинов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