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b59c" w14:textId="e66b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некоторых городов и районов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(XXIV сессия II созыв) от 30 декабря 2002 года N 108/24. Зарегистрировано Управлением юстиции Павлодарской области 28 января 2003 года за N 1603.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Казахстан», на основании постановления акимата Павлодарской области от 10 декабря 2002 года N 252/10 "Об изменении в административно - территориальном устройстве города Экибастуза", решения Экибастузского городского маслихата от 12 ноября 2002 года N 293 "Об изменениях в административно-территориальном устройстве города Экибастуза", постановления акимата города Экибастуза от 9 ноября 2002 года N 643/16 "Об изменении в административно-территориальном устройстве города Экибастуза", решения Качирского районного маслихата от 15 апреля 2002 года N 5-17 "Об изменении в административно-территориальном устройстве Октябрьского и Федоровского сельских округов Качирского района" и постановление акимата Качирского района от 21 марта 2002 года N 88/3 "Об изменении в административно - территориальном устройстве Октябрьского и Федоровского сельских округов Качирского района", областной маслихат и акимат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Включить село Миялы Аккольского сельского округа в состав административно-территориальной единицы села Акколь Аккольского сельского округа города Экибастуза.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село Шаровка в состав села Октябрьское Октябрьского сельского округа и село Кызыл-ту в состав села Федоровка Федоровского сельского округа Качирского района.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Ю. Алекпаров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Д. Ахметов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