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f879" w14:textId="1d0f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пасек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августа 2002 года N 167/8. Зарегистрировано Управленем юстиции Павлодарской области 6 сентября 2002 года за N 1422. Утратило силу постановлением акимата Павлодарской области от 07 октября 2010 года N 235/16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Павлодарской области от 07.10.2010 N 235/16.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марта 2002 года "О пчеловодстве"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прилагаемые Правила размещения пасек на территории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выполнением данного постановления и координацию деятельности по реализации вышеуказанных Правил возложить на территориальное управление Министерства сельского хозяйства Республики Казахстан по области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акима области      А. Вербняк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августа 2002 года N 167/8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размещения пасек на территории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размещения пасек на территории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марта 2002 года "О пчеловодстве" и устанавливают основные принципы размещения пасек на территории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Правила распространяются на физические и юридические лица, занимающиеся пчеловодством.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пчелиная семья целостная биологическая единица, состоящая из рабочих пчел, трутней и пчелиной матки, живущих в улье или гнезде;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улей сооружение для содержания пчелиной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пасека размещенные в определенном месте ульи с пчелиными семьями и необходимое имущество для занятия пчеловодством;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стационарная пасека пасека, размещенная на постоянном месте в течение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кочевая пасека пасека, которая размещается посредством перемещения у источников медосбора или массивов энтомофильных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медосбор количество меда, которое пчелы собрали за определенный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регулирования безопасного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размещения пасек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Физические и юридические лица размещают пасеки в местах, где обеспечивается безопасность людей. Не допускается размещать ульи с пчелами в непосредственной близости от больших дорог и животноводческих ферм. Расстояние до них должно быть не менее 30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Кочевые пасеки размещаются у источников медосбора на расстоянии не ближе полутора километров одна от другой и трех километров от стационарных пасек.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Не допускается размещение стационарных и кочевых пасек на пути лета пчел с других, ранее размещенных пасек к источникам медосбора.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Не следует размещать ульи в низком и сыром месте, рядом с крупными реками и озерами, так как высокая относительная влажность воздуха неблагоприятно сказывается на состоянии пчелиной семьи и способствует развитию болезней пчел.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В целях получения экологически чистого продукта, ульи устанавливаются на полях, не подлежащих обработке ядохимикатами.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Не допускается установка ульев с пчелами поблизости от пасек других хозяйств. В целях ветеринарной профилактики пасеки следует располагать на расстоянии 3-5 км друг от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При размещении пасек на территории сельхозугодий не допускается вытаптывание культурных насаждений, засорение прилегающей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Вопросы размещения пасек согласовываются с собственниками земельных участков и землепользователями в соответствии с действующим законодательством о земле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Ввоз и вывоз пчелосемей из других регионов и размещение их на территории области осуществляются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ветеринарии", иными нормативно -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Владельцы пасек обязаны выполнять соответствующие ветеринарно-санитарные правила, предусмотренные законодательством о ветеринарии Республики Казахстан, а также соблюдать правила технической 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12. Нарушение настоящих Правил влечет за собой ответственность, предусмотренную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Территориальное управление Министерства сельского хозяйства Республики Казахстан по области (по согласованию) осуществляет контроль за выполнением физическими и юридическими лицами условий и требований, установленных настоящими Правилами.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