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23f" w14:textId="f6c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на 25 процентов окладов и тарифных ставок специалистов сфер здравоохранения, социального обеспечения, образования, культуры и спорта, работающих в сельской местности и не являющихся государственными служащими.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(XX сессия II созыв) от 24 июня 2002 года N 43/20. Зарегистрировано Управлением юстиции Павлодарской области 9 июля 2002 года за N 1317. Утратило силу решением маслихата Павлодарской области от 24 июля 2009 года N 222/16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Павлодарской области от 24 июля 2009 года N 222/16.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Заслушав и обсудив информацию начальника департамента финансов области Бочина В.З. о повышении на 25 процентов окладов и тарифных ставок специалистов сфер здравоохранения,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условиях,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повышенные на 25 процентов оклады и тарифные ставки специалистам сферы здравоохранения,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данного решения возложить на постоянную комиссию областного маслихата по экономике и бюджету.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ХХ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II созыва </w:t>
      </w:r>
      <w:r>
        <w:rPr>
          <w:rFonts w:ascii="Times New Roman"/>
          <w:b w:val="false"/>
          <w:i/>
          <w:color w:val="000000"/>
          <w:sz w:val="28"/>
        </w:rPr>
        <w:t xml:space="preserve">Ш. Мусин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