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e81f" w14:textId="507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Костанайской области от 21 июля 2001 года N 98 "О реализации постановлений Правительства Республики Казахстан от 2 июня 2000 года N 830 "О подготовке, проведении и обработке материалов первой национальной сельскохозяйственной переписи в Республике Казахстан" и от 27 сентября 2000 года N 1464 "О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22 февраля 2002 года N 21. Зарегистрировано управлением юстиции Костанайской области 18 марта 2002 года за N 1300.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20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1666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9 июля 1999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РЕШИЛ: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решение акима Костанайской области от 21 июля 2001 года N 98 "О реализации постановлений Правительства Республики Казахстан от 2 июня 2000 года N 830 "О подготовке, проведении и обработке материалов первой национальной сельскохозяйственной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переписи в Республике Казахстан" и от 27 сентября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первом подпункте пункта 1 цифру "2002" заменить цифрой "2004";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втором подпункте пункта 1 цифру "2002" заменить цифрой "2004";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цифру "2002" заменить цифрой "2004".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решения возложить на заместителя акима области Кулмаганбетова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 Л.В. Ещенко)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