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e415" w14:textId="478e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по снижению бедности в Мангистауской области на 2002-2005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20 декабря 2002 года N 23/241.
Зарегистрировано Управлением юстиции Мангистауской области 21 января 2002 года N 1308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Региональную программу по снижению бедности в Мангистауской области на 2002-2005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 декабря 2002 года N 23/241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Региональной  программе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снижению бедности в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2003-2005 годы"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Региональная программа по снижению бедности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Мангистауской области на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Введение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Глава 1. АНАЛИЗ СОВРЕМЕННОГО СОСТОЯНИЯ бедности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Уровень развития экономики и бедность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Экономический рост и бедность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Занятость и безработица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Общественные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Профессиональная подготовка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Микрофинансирование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Социальная сфера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Демография и миграция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Обеспеченность населения услугами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Доступность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 социальной защиты социально-уязвимых слоев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Инфраструктурный аспект бедности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Обеспеченность населения жильем и коммунальными услугами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Водообеспеченность населения, в т.ч. чистой питьевой водой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Обеспеченность населения дорогами, транспортом, услугами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Региональные и экологические аспекты бедности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Региональные особенности бедности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Бедность населения в малых городах, в т.ч. с депрессивной экономикой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Бедность населения в сельской местности, в т.ч. с депрессивной экономикой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Экологический аспект бедности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Совместная деятельность местных исполнительных органов и   неправительственных организаций по снижению уровня 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Роль частного сектора в снижении уровня бедности населения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Глава 2. ЦЕЛЬ, ЗАДАЧИ, ПРИНЦИПЫ И ПРИОРИТЕТЫ РЕГИОНАЛЬНОЙ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Цель и задачи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Принципы и приоритеты снижения 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Индикаторы реализации региональной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Глава 3. ОСНОВНЫЕ НАПРАВЛЕНИЯ И МЕХАНИЗМЫ СНИЖЕНИЯ БЕДНОСТИ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Меры по сокращению бедности в целевых группах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Развитие экономики и снижение бедности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Экономический рост и бедность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занятости и снижение безработицы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Общественные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Профессиональная подготовка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Меры по расширению микрофинансирования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Развитие социальной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Меры по смягчению влияния демографических и миграционных факторов на бедность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Меры по улучшению доступа населения к услугам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Улучшение доступа населения к услугам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Совершенствование системы социальной защиты социально-уязвимых слоев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Меры по улучшению обеспечения населения услугами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Меры по улучшению обеспечения населения жильем и коммунальными услугами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Меры по улучшению водообеспечения населения, в т. ч. чистой питьевой водой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Меры по улучшению обеспечения населения дорогами, транспортом, услугами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Меры по снижению влияния региональных и экологических факторов на бедность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Меры по снижению бедности на региональном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Меры по снижению бедности в малых городах, в том числе с депрессивной экономикой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Меры по снижению бедности в сельской местности, в том числе с депрессивной экономикой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Меры по снижению воздействия экологических факторов на бедность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Меры по совершенствованию деятельности местных исполнительных органов и неправительственных организаций по снижению уровня 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Меры по совершенствованию деятельности частного сектора в снижении уровня бедности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Глава 4. Необходимые ресурсы и источники их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Глава 5. Ожидаемые результаты от реализации Региональной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Глава 6. План мероприятий по реализации Региональной программы по снижению бедности в Мангистауской области на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региональная программа разработана в соответствии с Протоколом заседания Межведомственной комиссии по вопросам снижения бедности (МВК) под председательством Заместителя Премьер-Министра Республики Казахстан Павлова А.С. от 6 марта 2002 года N И-295.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разработки региональной программы обусловлена сохраняющимся достаточно высоким уровнем бедности в регионе. Несмотря на стабильные положительные темпы развития экономики в целом, доля населения имеющего доходы ниже величины прожиточного минимума сокращается незначительными темпами, количество граждан, проживающих ниже черты бедности растет, что обусловлено высоким уровнем прожиточного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Бедность это социально-экономическое явление, при котором определенные категории населения испытывают трудности с удовлетворением первоочередных физиологических потребностей и лишены возможности полноценно участвовать в жизни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регионе присутствуют в основном те же экономические и социальные условия, вызывающие рост бедности, которые характерны и для республики в целом: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дисбаланс спроса и предложения рабочей силы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размер оплаты труда в бюджетной сфере, пенсий и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неформальная занятость;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иждивенческие настроения населения, его низкая информированность о возможностях трудоустройства;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деградация физической инфраструктуры, влекущая за собой социальное отчуждение бедного населения, живущего в отдаленных районах;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доступности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адресность предоставления социальной помощи малообеспеченным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бедности измеряется посредством прямых и косвенных индикаторов. Прямые индикаторы это индикаторы по доходам: прожиточный минимум и черта бедности; косвенные по доступности населения к гарантированным Конституцией Республикой Казахстан услугам: минимальный уровень доступности базовых социальных благ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 в области разработан и действует ряд региональных программ, так или иначе способствующих снижению уровня бедности в регионе, среди них программа развития и поддержки предпринимательства на 2001-2002 годы, программа по социально-экономическому развитию села, программа реабилитации инвалидов на 2002 2005 годы, программы развития системы образования и здравоохранения. Основная действующая программа, непосредственно направленная на преодоление бедности это программа по борьбе с бедностью и безработицей на 2000-2002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отличие от вышеуказанной действующей программы, в которой меры были направлены в основном на осуществление политики занятости и оказание адресной социальной поддержки бедных, настоящая программа учитывает комплекс сопутствующих факторов, оказывающих влияние на уровень бедности населения экология, состояние систем здравоохранения и образования, обеспеченность населения жильем и коммунальными услугами, питьевой водой, дорогами, транспортом и услугами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ГЛАВА 1. Анализ современного состояния Бедности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Прожиточный минимум, который является основой для определения уровня бедности и рассчитывается на основе минимальной потребительской корзины, включает 70% продовольственных и 30% непродовольственных товаров и услуг. Фактическое соотношение потребительских расходов на продовольственные и непродовольственные товары в области в 2000 году составило 63/37, в 4 квартале 2001 года - 61,8/ 38,2.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регионе величина среднедушевого прожиточного минимума увеличилась с 5174 тенге в 2000 году до 6046 тенге в 2001 году, что объясняется ростом инфляции на основные продукты питания и платные услуги. По состоянию на 01.09.2002г. эта величина сложилась на уровне 6561 тенге и является одной из самых высоких по республике, в среднем на 35% выше среднереспубликанского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Черта бедности, установленная нормативным правовым актом, в 2001 году составляла 38% от прожиточного минимума, в 2002 году повышена до 40%. Рост процентной доли характеризует, прежде всего, экономические возможности государства в оказании адресной социальной помощи. Объемы оказываемой помощи растут, однако недостаточными темпами.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увеличением величины прожиточного минимума соответственно увеличился размер черты бедности с 1966 тенге в 2000 году до 2297 тенге в 2001 году, в первом полугодии 2002 года этот показатель составил 2508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ниже черты бедности проживает порядка пяти тысяч семей, по отношению к которым все действия, принимаемые местными исполнительными органами, должны быть приоритетными.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целевые группы бедных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неучащаяся и неработающая молодежь (группы риска);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 и многодетные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 безработные;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одинокие пожилые люди;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маргинальные группы бездомные, освобожденные из учреждений пенитенциарной системы, беженцы.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Неучащаяся и неработающая молодежь попадает в особую группу риска. По данным переписи 1999 года 15,8% восемнадцатилетних не имеют среднего образования вопреки тому, что по Конституции оно гарантировано. Молодежь (15-19 лет) составляет самую большую долю экономически неактивного населения (в 2001 году 51,5%), а также немалую долю безработного населения (27,6%). В связи с этим, молодежь попадает в группу риска по наркомании, преступности, проституции.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Отсутствует механизм оценки количества людей, относимых к маргинальным группам, они требуют пристального внимания, так как могут оказывать негативное воздействие на другие группы населения. Процесс маргинализации населения имеет тенденцию к росту. Принимаемые меры в области социальной защиты, в том числе по трудовой и социальной реабилитации лиц, относящихся к маргинальным слоям общества, сегодня являются недостаточными. В настоящее время в области фактически действует только один Центр социальной адаптации лиц, без определенного места жительства. С момента открытия Центра социальную адаптацию прошло около 66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отрицательным следствием бедности является преступность, которая широко распространилась среди низкодоходных групп населения, так как они вынуждены получать доход незаконным путем. Число зарегистрированных преступлений в 2000 году возросло на 6,3% по сравнению с 1999 годом, в том числе краж имущества на 19,5%.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негативным следствием бедности является рост алкогольной и наркозависимости. В настоящее время на учете в органах внутренних дел состоят 2688 алкоголь-зависимых людей. В 2000 году на почве алкоголизма совершено 287 преступлений, в 2001 году 162. Удельный вес таких преступлений составил 9,3% от общего числа зарегистрированных преступлений, что свидетельствует о высоком уровне криминализации упомянутой категории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Риск бедности среди инвалидов также наиболее высок из-за ограниченных возможностей этих людей. За 2001 год признано инвалидами 4270 (127,5% к 2000г.), в том числе детей 653 человека. Из них первично признано инвалидами 1156 человек, в том числе детей 166.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Уровень развития экономики и бедность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1) Экономический рост и бедность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Устойчивые темпы развития экономики региона, которые сложились в последние годы, в немалой степени способствуют снижению уровня бедности населения области. В структуре валового регионального продукта порядка 65% занимает промышленность, в которой индекс физического объема продукции составил в 2000 году - 107,5%, в 2001 году - 116,3%, по итогам первого полугодия 2002 года 117,0%. Увеличение объемов производства промышленной продукции повлекло за собой рост объемов услуг в транспорте, строительстве, торговле и прочих сферах экономической деятельности, что в свою очередь способствовало созданию дополнительных рабочих мест, росту заработной платы, увеличению реальных доходов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 роста ВРП за 2001 год по сравнению с 2000 годом составил 23,2%, сложился рост реальных доходов населения в 20,6%. Создано новых рабочих мест на 2,3 % больше, чем в 2000 году, в том числе по общественным работам - на 41,1%. Постоянных рабочих мест создано: в 2000г. 6923, в 2001 году 5733. Среднемесячная заработная плата возросла с 28967 тенге на конец 2000 года до 37038 тенге к концу 2001 года (127,8%).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1996-1999 годах количество самостоятельно занятого населения увеличилось на 33,8% (с 33,1 тыс.чел. до 44,3 тыс.чел.). В 2000 году количество занятых в экономике по найму возросло на 9,3% по сравнению с 1999 годом (92,8 тыс.чел.), в 2001 году на 7,3% (99,6 тыс.чел.). Наблюдался рост количества занятых в малом бизнесе. За последние два года несколько увеличилось количество занятых в промышленности, в строительстве, в коммунальной сфере. Растут объемы поступления в местный бюджет (если доходы местного бюджета в 2000 году составляли 14,0% от ВРП, то в 2001 году уже 15,6% от ВРП).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несмотря на рост среднедушевого располагаемого денежного дохода населения с 4165 тенге в январе 2000г. до 5285 тенге в декабре 2001г. (или на 26,9%), величина прожиточного минимума по-прежнему превышает размер среднедушевого дохода населения. Так, в первом квартале 2001 года соотношение среднедушевого располагаемого денежного дохода с величиной прожиточного минимума составило 85,1%, в четвертом квартале - 84,5%.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населения, имеющая доходы ниже величины прожиточного минимума, в 2001 году составила 46,2%, в том числе в городской местности 34,6%, в сельской местности 95,5%. Доля населения, имеющая доходы ниже стоимости продовольственной корзины составила 25,6%.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Соотношение доходов 10% наиболее и 10% наименее обеспеченных групп населения в 2001 году составило 13,4 раз (пороговый показатель 8), что является одним из наиболее высоких показателей по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2 квартале 2002 года, несмотря на уменьшение, данные показатели остаются достаточно высокими: доля населения, проживающая ниже прожиточного минимума - 42,9%, в том числе в городской местности 33,2%, в сельской местности 86,0%.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таких показателей, как доля населения с доходами ниже прожиточного минимума и доля населения с доходами ниже продовольственной корзины свидетельствует, что устойчивого улучшения уровня жизни не наблюдается.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2) Занятость и безработица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период с 1996 по 1999 год число занятых по найму на крупных и средних предприятиях уменьшилось почти на 25,3%. Это частично компенсировалось резким ростом занятости в малом бизнесе (в 5,3 раза) и ростом самозанятости (на 33%). Увеличение самостоятельно занятого населения с одной стороны свидетельствует об экономическом росте, а с другой стороны о стратегии выживания населения. Уровень общей безработицы в этот период снизился незначительно (с 13,7% до 13,2%), число экономически неактивного населения уменьшилось на 26%.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уровень общей безработицы снизился до 10,5%. По статистическим данным преобладающую часть безработных составляют люди в возрасте от 30 до 44 лет. Молодежь в возрасте от 16 до 29 лет составила 27,6% из общего числа зарегистрированных на конец 2001 года безработных, женщины 62,5%. Во втором квартале 2002 года из числа зарегистрированных безработных лица в возрасте 30-44 лет составили 49,7%, молодежь от 16 до 29 лет 35,2%. Уровень зарегистрированной безработицы от экономически активного населения снизился с 5,4% в 2000 году до 3,8% в 2001 году. На 1.11.2002г. он составил 3,7% и варьирует от 2,8% в г.Актау и до 6,0% в Тупкараганском районе.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Растет число длительно безработных, в четвертом квартале 2001 года в поисках работы свыше 1 года находился каждый второй от числа зарегистрированных безработных или 1,4% от экономически активного населения. В последние годы возросли квалификационные требования при трудоустройстве, особенно в иностранных компаниях, что снижает возможности быть нанятыми для молодых людей, без опыта работы и нужной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Длительная безработица связана с несоответствием определенной части рабочей силы потребностям рынка труда по возрастным, квалификационным, психологическим параметрам, а также с сокращением количества рабочих мест на действующих предприятиях, отсутствием возможностей самозанятости, ведения подсобного хозяйства или малого бизнеса при недостатке стартового капитала и необходимых навыков.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Невостребованным остается потенциал безработных со средним и средним специальным образованием по отдельным специальностям. Из числа зарегистрированных безработных более половины (51,5%) имеют среднее общее образование, каждый четвертый среднее профессиональное и всего 3% высшее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рынок труда влияет также нелегальная трудовая миграция, в частности из стран СНГ. Многие предприниматели охотно нанимают нелегальных трудовых мигрантов из-за дешевизны малоквалифицированной иностранной рабочей силы. Это негативно влияет на занятость местного населения и приводит к росту неформального сектора и незаконного найма. Степень трудоустройства репатриантов (оралманов), представляющих собой, как правило, неквалифицированную рабочую силу, невелика, и составила в 2001 году лишь 6,8%.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дефицита рабочих мест особенно обостряется проблема занятости инвалидов, имеющих наиболее низкий статус 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причин бедности является низкий уровень заработной платы в отдельных отраслях экономики, большое количество низкодоходных рабочих мест, неполная занятость.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Среднемесячная номинальная заработная плата работников, занятых во всех видах экономической деятельности в 2001 году в среднем составила 34458 тенге (125,6% к 2000г.), что в 2 раза выше среднереспубликанского уровня. Максимальный уровень заработной платы зафиксирован на предприятиях горнодобывающей промышленности - 65810 тенге, а минимальный в рыболовстве и рыбоводстве 6429 тенге, разрыв между ними составил 10,2 раза. Размер оплаты труда значительной части работающих остается невысоким: в государственном управлении 17049 тенге (49,5% от среднего уровня оплаты труда по региону), в образовании 11397 тенге (33,1%), здравоохранении 10183 тенге (29,6%), в сельском хозяйстве 8767 тенге (25,4%).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Различия в занятости мужчин и женщин, в разрыве их оплаты труда, в конкурентоспособности на рынке труда влияют на бедность женщин. Женщины, в основном, сконцентрированы в отраслях с низкой оплатой труда (здравоохранении, образовании, сфере социальных услуг, культуре). В 1999 году средняя заработная плата женщин составляла 59,8% от зарплаты мужчин, в 2000 году 48,9%. Эта тенденция сохраняется и в традиционно "женских" отраслях, так как и внутри сектора мужчины занимают должности с более высокой оплатой.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остро стоит проблема занятости женщин в сельской местности и в малых городах. Пятая часть безработных женщин проживает в сельской местности. Доля зарегистрированных безработных в числе экономически активного населения в 2000 году среди мужчин составляла 5,7%, среди женщин 6,7%.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3) Развитие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Одним из действенных мер, принимаемых в целях преодоления бедности, сокращения уровня безработицы является создание соответствующих условий для развития малого бизнеса. В рамках региональной программы развития и поддержки предпринимательства на 2001 2002 годы в области регулярно проводятся мероприятия по обучению неработающих граждан основам предпринимательской деятельности. В 2001 году проведено 8 курсов современного обучения 142 предпринимателей по проекту корпорации "Прагма"/ЮСАИД. По программе "Основы бизнеса для предпринимателей" по гранту Фонда Евразия обучено 77 человек. Созданы и функционируют ГКП "Жанаозенский Бизнес-инкубатор", ГКП "Центр развития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по области число субъектов малого и среднего бизнеса неуклонно растет и составило в 2000 году 7413 единиц, в 2001 году 7930 (107% к 2000г.), по состоянию на 1.10.02г. 13335 (171% к январю-сентябрю 2001г.). Численность занятых в сфере малого предпринимательства составила 26724 человека в 2001 году, за 9 месяцев 2002 года она возросла до 31311человек (119,3% к соответствующему периоду 2001г.).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Предприятиями малого бизнеса за 2001 год произведено продукции и оказано услуг на 72,5% больше, чем за 2000 год (14814,6 млн.тенге против 8590 млн.тенге), за январь-сентябрь 2002г. 13140,3 млн.тенге (121,5% к 2001г.)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время, на сегодняшний день бедные слои населения имеют низкий уровень участия в малом бизнесе по причине отсутствия необходимых средств для организации собственного дела, недостатка квалификации и образования, слабой диверсифицированности промышленности из-за отсутствия сырьевой базы для развития обрабатывающих и перерабатывающих секторов, в которых могли бы участвовать субъекты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4) Общественные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последние два года увеличился объем и расширились виды оплачиваемых общественных работ, что позволило охватить большее число безработных. Появились такие виды общественных работ, как проведение мелиоративных работ, восстановление историко-архитектурных памятников, помощь в организации культурных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зарегистрированных безработных по состоянию на 1 ноября 2002 года составило 5504 человека, из них в общественных работах за январь-октябрь текущего года приняло участие 4400 чел или 80%. За период 1997-2001 годы численность безработных, занятых на общественных работах, возросла на 5,1 тыс.человек или в 15 раз. Это связано с отменой пособия по безработице, что при дефиците вакансий делает общественные работы для большинства безработных единственной возможностью получения дохода. Кроме того, повысился размер оплаты труда лиц, участвующих в общественных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Наибольшее число безработных принимают участие в таких видах работ как: озеленение и благоустройство населенных пунктов, уборка территорий. В 2001 году в них приняли участие более 63% от общего количества безработных, участвующих в общественных работах. Однако уровень оплаты общественных работ остается низким и не обеспечивает реального прожиточного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5) Профессиональная подготовка и переподготовка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2000 году на профессиональное обучение и переподготовку были направлены 114 безработных и 10 человек из них были трудоустроены на постоянную работу; в 2001 году 351 безработный и 110 человек соответственно. Появились новые формы и методы обучения безработных, в частности основам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система профессиональной подготовки и переподготовки безработных в области не получает должного развития. Удельный вес безработных, прошедших курсы профобучения и подготовки, к их общему числу составляет всего порядка 2,2%. Отсутствуют заявки на обучение со стороны работодателей и соответственно нет возможности трудоустроить каждого обученного. Профессиональное обучение направлено в основном на самозанятость с целью поднятия шансов в поиске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 занятости не удается своевременно реагировать на потребности рынка труда, слабо налажено сотрудничество с предприятиями по использованию их базы в переподготовке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6) Микрофинансирование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Микрофинансирование малообеспеченных трудоспособных граждан путем выдачи грантов или микрокредитов позволяет обеспечить последним самозанятость и улучшить их материальное положение.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микрокредитования наименее обеспеченных граждан Республики Казахстан на 19982000 годы, утвержденная постановлением Правительства Республики Казахстан от 12 февраля 1998 года N 103, предусматривала выдачу микрокредитов в размере 400 долларов США (в эквиваленте) малообеспеченным гражданам на создание бизнеса. Однако, программа микрокредитования вследствие отсутствия четко разработанных механизмов возвратности заемных средств и стабильных источников финансирования не получила должного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1998 году и первом полугодии 1999 проект по линии НПО "Микрокредит" не реализовался. Согласно решения акима области от 10.09.99г. N 224 "О микррокредитовании наименее обеспеченных граждан Мангистауской области" была создана специальная комиссия по выдаче микрокредитов для развития семейного предпринимательства и обеспечения самозанятости наименее обеспеченных граждан. За 1999 год было выдано малообеспеченным гражданам 85 микрокредитов на сумму 4748,8 тыс.тенге, в 2000 году - 95 микрокредитов на сумму 5,3 млн.тенге (по 400 дол.США каждый).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Областным фондом по поддержке малообеспеченных граждан в 1998 году было выдано 689 микрокредитов на сумму 20,9 млн.тенге, стоимостью порядка 400 долларов США каждый, из них возвращено в течение 1999-2001годов полностью - 468, частично 97. За счет микрокредитования было создано 2176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областным фондом была продолжена работа по выдаче микрокредитов малообеспеченным гражданам, однако меньшей стоимостью: в 2000 году был выдан 41 микрокредит на сумму 1,6 млн.тенге, создано 52 рабочих места; в 2001 году 73 микрокредита на сумму 3,13 млн.тенге, при этом создано 81 рабочее место. На сегодняшний день из этих микрокредитов возвращено полностью 43, частично 26. В текущем году работа продолжена, за январь-июль 2002 года фондом выдано 30 микрокредитов на сумму 1,9 млн.тенге, создано 15 новых рабочих мест. Все это свидетельствует об отсутствии отработанного механизма возврата заемных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Социальная сфера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1) Демография и миграция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начало 2002 года в Мангистауской области зарегистрировано 332,4 тыс человек, в том числе городское население 256,2 тыс.человек, сельское 76,2 тыс.человек.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Риск попасть в категорию бедных у многодетных семей гораздо выше. Так, из общего числа населения, имеющего доходы ниже прожиточного минимума, 83,6% составляют семьи с размером более 5 человек. Анализ показывает, что многодетные семьи сосредоточены в основном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1989 по 1999 год (по данным переписи населения 1999 года) в Мангистауской области общая численность населения уменьшилась на 3,0%. При этом доля горожан снизилась с 88,6% до 78,4%, а сельчан выросла с 11,4% до 21,6%. За 1991-2000 годы в область прибыло 123,1 тыс. человек и выбыло 155,6 тысяч человек. Пик оттока населения пришелся на 1992-94 годы, в течение которых выбыло 78,4 тыс.человек. Значительную часть выехавших за пределы области составили трудоспособные и квалифицированные граждане, что сказалось на изменении баланса трудовых ресурсов и усугублении фактора бедности. Начиная с 1995 года положение начало стабилизироваться, ежегодно положительное сальдо увеличивается.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стихийные миграционные процессы, увеличение потока иммиграции представителей казахской диаспоры из стран ближнего зарубежья отрицательно влияют на состояние бедности в регионе. Основными причинами увеличения иммиграции лиц коренной национальности из ближнего зарубежья является низкий в сравнении с Казахстаном социально-экономический уровень жизни в Узбекистане, Туркменистане и Каракалпакии, а также военные действия, происходящие в Афганистане.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в область прибывает переселенцев значительно больше установленной квоты. Согласно Указа Президента Республики Казахстан от 11.06.2001 года № 628 "О квоте иммиграции на 2001 год" для Мангистауской области была утверждена квота всего на 56 семей (279 человек). Однако в 2001 году количество прибывших представителей коренной национальности составило 7731 человека, что больше по сравнению с 2000 годом в 1,9 раза (4008 чел.).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текущем году число переселенцев, прибывающих в область, продолжает расти. За январь-сентябрь 2002 года в область прибыло 1790 семей (или 5830 человек), в том числе из Туркменистана 770 (2734 чел.), Каракалпакии 686 (2087 чел.), Узбекистана 290 (919 чел.).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часть прибывающих семей репатриантов - многодетные и малообеспеченные. Многие оралманы не имеют высшего образования, а некоторые даже полного среднего, большинство имеют низкую квалификацию, не соответствующую требованиям рынка труда. Все эти факторы влияют на рост уровня бедности и безработицы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рабочих мест, плохие социально-бытовые условия, отсутствие для молодежи условий для развития и отдыха на селе и другие проблемы вынуждают население самостоятельно перемещаться в более благоприятные для проживания места. Внутриобластная миграция за 2001 год составила 4378 человек. Миграционный прирост наблюдался в г.Актау: положительное сальдо внутрибластной миграции составило 2094 человек и в г.Жанаозен - 69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 районам области наблюдалось отрицательное сальдо внутриобластной миграции: по Бейнеускому району 83 чел., по Каракиянскому району - 718 чел., по Мангистаускому району - 704 чел., по Тупкараганскому району 199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2) Обеспеченность населения услугами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Совокупное воздействие психологических стрессов, неполноценного питания и экологии в ходе реформ стали причиной резкого увеличения заболеваемости, особенно по типам болезней, характерных для бедных слоев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младенческой смертности (детей до 1 года) является одним из наиболее высоких по республике и увеличился в 2001 году на 6,5% по сравнению с 2000 годом (27,9 на 100 тыс.родившихся живыми). За 9 месяцев 2002 года наметились позитивные тенденции к снижению 22,38 на 100 тыс.детей (84,1% к январю-сентябрю 2001г.). Практически на уровне сохраняется доля беременных женщин, страдающих анемией: в 2000г. 89,9%, в 2001г. 88,1%.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снижение уровня заболеваемости туберкулезом с 258,9 на 100 тыс.человек в 2000 году до 247,8 в 2001 году (95,7%), этот показатель остается достаточно высоким (на 59% выше среднереспубликанского уровня). За 9 месяцев т.г. заболеваемость туберкулезом снизилась на 13% по сравнению с соответствующим периодом прошлого года и составила 177,9 на 100 тыс.человек.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гендерным показателем в области здоровья выступает низкая продолжительность жизни мужчин. В среднем они живут на 12,7 лет меньше, чем женщины (58,6 года против 71,3 года). Причиной тому являются стрессы, повышенные риски на работе, употребление алкоголя.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учете медицинских учреждений с диагнозом "наркомания" состояли в 2001 году 711 человек, в том числе несовершеннолетних 8 и женщин 36 человек. На 1.07.2002г. их количество увеличилось до 984 человек, в том числе число несовершеннолетних составило 3, женщин 14 человек. Все лица с указанным диагнозом нигде не работают и не учатся.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учете органов здравоохранения в 2001 году находилось 8 человек ВИЧ-инфицированных, из которых половина (4 больных) заразились при внутривенном введении наркотиков.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годы реформ сеть организаций здравоохранения, оказывающих медицинскую помощь населению, сократилась с 82 до 68 единиц, в том числе число амбулаторно-поликлинических организаций сократилось с 55 единиц до 42. Кроме того, расширение спектра платных услуг привело к значительному ограничению доступа населения к медицинским услугам. Доля платных услуг в общем объеме оказываемых медицинских услуг составила 5,3% - в 2000 году, 5,7% - в 2001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наиболее сложном положении находится сельское здравоохранение. С 1997 года по 2000 год на 6 единиц сократилось количество фельдшерских и фельдшерско-акушерских пунктов (с 17 до 11 единиц).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26.04.99г. N 472 "О мерах по улучшению первичной медико-санитарной помощи сельскому населению" позволила наметить определенные улучшения в развитии сельского здравоохранения. На сегодня в области отсутствуют населенные пункты, не имеющие медицинского работника или медицинской организации. Улучшена материально-техническая база фельдшерско-акушерских пунктов, сельских участковых больниц, сельских врачебных амбулаторий. Для улучшения качества медицинского обслуживания сельского населения при некоторых СВА открыты круглосуточные стационары.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 не менее, по-прежнему остается низким качество медицинского обслуживания, особенно в государственном секторе, высоким стоимость медицинских услуг и лекарственных препаратов, недостаточным информация о перечне медицинских услуг, предоставляемых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улучшении средних показателей здоровья населения, (например, стабилизации показателей смертности и общей заболеваемости), число заболеваний инфекциями, а также болезнями социального неблагополучия (туберкулез, острые кишечные инфекции, вирусный гепатит) возрастает либо не имеют тенденции к снижению.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3) Доступность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области имеется 7 населенных пунктов, в которых отсутствуют школы, но требуются по нормативу численности детей школьного возраста. Кроме того существуют малочисленные населенные пункты, дети из которых посещают школы близлежащих поселков или учатся в школах-интернатах. Для 2,8 тыс. школьников, нуждающихся в ежедневном подвозе, организован регулярный подвоз до мест обучения. Число детей-сирот школьного возраста по области составляет на сегодня 489 человек, все они охвачены обучением.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детей и молодежи, находящихся вне школ, значительную долю составляют представители малообеспеченных и неблагополучных семей. Нестабильное материальное положение, безработица и вынужденная миграция сказываются на состоянии семейного бюджета и вынуждает отдельные семьи экономить на образовании. В результате, дети либо становятся добытчиками средств к существованию, либо превращаются в бродяг и бездомных.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выявлено 50 детей, не посещавших школу более 10 дней, за 1 полугодие 2002 года 32 человека. Всего число зарегистрированных органами внутренних дел случаев непосещения детьми школ составило в 2001 году 119 единиц, в том числе детьми из неблагополучных семей 10 случаев, в 1 полугодии 2002 года 185 и 19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проблем, связанной с полноценным доступом к образованию детей из малообеспеченных семей, детей-сирот и детей с ослабленным здоровьем, является обеспечение горячим питанием. Из 10288 этих детей, что составляет 12,0% от общего числа учащихся общеобразовательных школ, на сегодня 10107 получают бесплатное горячее питание (охват 98,2%).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7.06.99г. N№389-I "Об образовании", реализация государственной программы "Образование"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25.02.00г. N 300 "О гарантированном государственном нормативе сети организаций образования" внесли определенные позитивные сдвиги в расширение доступа к услугам образования. С 1999 года наблюдается постепенное увеличение количества дошкольных организаций и общеобразовательных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качество услуг образования и их реальная стоимость для потребителей все еще остаются серьезным ограничителем доступа населения к качественному образованию.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4) Система социальной защиты социально-уязвимых слоев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Усиление социальной дифференциации общества и сокращение объема бесплатных услуг в области здравоохранения, образования, жилищно-коммунального хозяйства и общественного транспорта привели к росту потребности населения в социальной помощи. Если в 1997 году доля расходов на социальное обеспечение и социальную помощь составляла 4,0% от общей суммы расходов госбюджета, то в 1999 - 7,6%. К концу 1990-х годов к категории бедных, помимо инвалидов, одиноких матерей и многодетных семей стали относиться дети, молодежь, пенсионеры, безработные, бездомные, переселенцы и беженцы.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принятием Закона РК от 16.11.99г. N 474 "О прожиточном минимуме", определившим черту бедности в качестве критерия оказания адресной помощи, начал налаживаться учет малоимущих семей путем составления социально-трудовых карт населенных пунктов. Социальная помощь стала более адресной.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адресную социальную помощь получали 27,8 тыс.малоимущих, жилищную помощь 4,7 тыс.человек, среднемесячный размер государственной адресной социальной помощи составил 624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получающих адресную социальную помощь на региональном уровне в 2001 году увеличилось до 28,1 тыс.чел., средний размер помощи - до 860 тенге (137,8% к 2000г.).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2001 год освоено из местного бюджета на социальное обеспечение и социальную помощь (без спецгоспособий) - 835,3 млн.тенге, в том числе на адресную государственную социальную помощь 289,7 млн.тенге.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распространенное мнение о повышенном риске бедности для пенсионеров, из общей численности нуждающихся в социальной помощи 54,2% составляют дети и подростки до 18 лет, безработные - 34,0%, пенсионеры - 2,2% и работающие граждане - 8,1%.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Существуют проблемы определения малообеспеченных граждан вследствие сокрытия ими своего реального совокупного дохода. Предоставление социальной помощи происходит по заявительному принципу и количество получающих ее не всегда пропорционально количеству населения, имеющего доходы ниже прожиточного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 доля населения, имеющая доходы ниже прожиточного минимума, как отмечалось выше, составила в 2001 году 46,1%, а доля населения, имеющего доходы ниже черты бедности и получающего социальную помощь 11,3%.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Инфраструктурный аспект 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Развитая инфраструктура способствует экономической активности всех слоев населения и в том числе бедных, стабильности образа жизни, обеспечивает доступ к рынкам и услугам социальной сферы, в то время как территориальная разбросанность, отдаленность от материальных и информационных ресурсов, отсутствие средств сообщения являются одними из причин порождения бедности.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1) Обеспеченность населения жильем и коммунальными услугами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среднем обеспеченность жильем населения Мангистауской области в 2001 году составила порядка 14,5 кв.метров общей площади на человека. При этом самая низкая обеспеченность жильем сложилась в Мангистауском и Каракиянском районах 9,2 и 10,5 кв.метров соответственно. Более десяти лет строительство муниципального жилья в области не велось, развитие индивидуального жилищного строительства резко активизировалось лишь в последние два года, при этом строительство осуществляется преимущественно в черте городских поселений.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Наибольший процент жилья, оборудованного водопроводом, центральным отоплением, канализацией, ваннами и пр. также приходится на г.г.Актау, Жанаозен до 95,5%, в сельской местности жилые дома централизованно обеспечены в основном газом 50,9%,по остальному оборудованию не выше 16%.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общей задолженности потребителей долги населения составляют 1959,7 млн.тенге (88,2%), что способствует ухудшению финансово-экономического состояния предприятий, оказывающих коммунальные услуги, нередко приводит к их банкротству. В результате высвобождаются работники, пополняя армию безработных. В настоящее время в г.Актау предприятие ТОО "Союз" проходит стадию реабилитации, ТОО "ТВСи В" по финансово- экономическому состоянию находится на грани банкротства, в Тупкараганском районе предприятия ГКП "Водоснабжение" и ГКП "Акшукур" - потенциальные банкроты, материалы по инициированию их банкротства находятся в стадии подготовки для представления в судебные органы. Система выдачи жилищных пособий и разные виды помощи для компенсации затрат малоимущим несколько смягчают проблему, но до конца не решают, так как погашается незначительная часть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2) Водообеспеченность населения, в т.ч. чистой питьевой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Недостаток качественной питьевой воды показатель, наиболее ярко отражающий уровень бедности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область имеет достаточно серьезные проблемы в обеспечении качественного питьевого водоснабжения. Централизованное водообеспечение области осуществляется двумя основными источниками: водопроводом "Астрахань-Мангышлак", протяженностью 1010 км и РГП "МАЭК", производящий питьевую воду путем опреснения морской воды и снабжающий г.Актау и с.Курык Каракиянского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Водовод Астрахань Мангышлак введен в эксплуатацию в 1987 году и в настоящее время требует реконструкции, так как длительная эксплуатация и агрессивная среда привела некоторые участки к износу, кроме того на протяжении всей линии отсутствуют очистные сооружения. В результате с.Бейнеу, через который проходит водовод, получает низкого качества питьевую воду, используемую в основном на технические нужды. Водовод проходит также и через г.Жанаозен, где в настоящее время функционирует смонтированная за счет средств ОАО "Озенмунайгаз" очистная установка "Дегремон". Волжской водой в технических целях также обеспечиваются и поселки Жетыбай и Мунайши Каракиянского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 все водопроводные сети, имеющиеся в сельских населенных пунктах, на сегодня не пригодны к эксплуатации, так как в период спада в экономике, приведшего к неплатежеспособности населения, водопроводные сети не поддерживались текущим ремонтом и пришли в полную негодность. Такое положение складывается как в Бейнеуском районе, так и в Каракиянском, Тупкараганском районах. Из общего количества населения области более 27% используют питьевую воду из децентрализованных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качественной питьевой воды становится причиной неразвитости бахчеводства и огородничества, усугубляемой специфическими природно-климатическими условиями, характерными для нашего региона. В результате ограничивается возможность населения в самообеспечении продуктами питания, решении проблем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3) Обеспеченность населения дорогами, транспортом, услугами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Косвенными индикаторами измерения бедности является минимальный уровень доступности социальных благ и услуг. В улучшении доступности транспорта для бедных играют важную роль состояние автомобильных дорог и автотранспортных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проводимые мероприятия по улучшению состояния автомобильных дорог, на сегодня в области остается 16 сельских населенных пунктов, не имеющих связи по дорогам с твердым покрытием с общей сетью путей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спада экономики сокращение платежеспособного спроса населения на транспортные перевозки вызвало свертывание общего числа маршрутов и уплотнение действующих, сократилось множество государственных автобусных маршрутов, что ограничивает доступ к услугам медицины, образования и прочим социальным благам. Особенно положение усугубляется в зимнее и осеннее время, связанное с большими осадками и заморозками. В отдельных сельских районах малонаселенные пункты оказались оторванными от транспортного сообщения, что еще более усугубило положение бедных.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в последние годы наблюдается рост частных пассажироперевозок в сельские населенные пункты. Объем пассажироперевозок за 2001 год составил, 13958,5 тыс. чел., в том числе по сельской местности 1185,3 тыс.чел., что выше уровня 2000 года на 118,7%. Средний уровень обеспеченности в пассажироперевозках составляет по области 425,6 на 10 тыс.населения.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индикаторов доступности физической инфраструктуры является обеспеченность услугами связи. В последние годы на селе наблюдалась тенденция сокращения телефонных станций и отказов от использования услуг связи из-за неплатежеспособности населения и убыточности хозяйствующих структур. Количество телефонных абонентов в сельской местности уменьшилось с 1109 единиц в 1995 году до 629 единиц в 2001 году. Несмотря на снижение количества населенных пунктов, не обеспеченных телефонной связью, с 32 единиц в 1995 года до 27 в 2001 году, этот показатель остается высоким. Доля населения в сельской местности, не обеспеченная телефонной связью составила, в 2001 году 3,0% (9,9 тыс.человек).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4. Региональные и экологические аспекты 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1) Региональные особенности 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экономические показатели не всегда трансформируются в улучшение положения бедных. Показатель валового регионального продукта на душу населения (529,8 тыс.тенге за 2001 год) в нашей области является одним из самых высоких по республике, но доля бедного населения высока.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сельского населения доля бедных гораздо выше, чем городского. По данным обследований домашних хозяйств областного статистического управления за 3 квартал 2001 года самая высокая по республике доля населения, имеющая доходы ниже размера прожиточного минимума в сельской местности, наблюдалась по нашей области 95,5%. Этот показатель превысил среднереспубликанский уровень на 60,3 процентных пункта. Доля населения, имеющая доходы ниже размера прожиточного минимума, в городской местности, превысила среднереспубликанский уровень на 14,7 процентных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Отмечаемая органами статистики высокая доля бедных в сельской местности в 3 квартале 2001г. (95,5%), свидетельствует так же и о несовершенстве методики определения бедных в статистике, так как в сельской местности подавляющее большинство населения имеет в личном подворье различный скот, предназначенный как для собственного потребления, так и для реализации на рынках области, что позволяет обеспечивать семью продуктами питания и народного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 не менее, можно сделать вывод, что экономический рост сам по себе не гарантирует улучшения положения населения, если не происходит эффективного перераспределения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на одного жителя в области приходится приблизительно 3000 долларов валового регионального продукта в год, тогда как доходы 87% сельского и 44% городского населения составляют менее 31 доллара в месяц, то есть около 380 долларов в целом за год. В то же время коэффициент фондов, а именно отношение доходов 10% наиболее к 10% наименее обеспеченного населения, в 1 квартале 2001 года было максимально более 15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распространенности бедности по территории области имеются существенные районные отличия, проявляющиеся прежде всего в межрайонной дифференциации доходов. Дифференциация по районам по уровню средней заработной платы составляет порядка 5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наибольший уровень среднемесячной номинальной заработной платы наблюдается в г.Жанаозен 43504 тенге за 2001 год и г.Актау 34883,5 тенге. Средний уровень заработной платы сложился в Каракиянском районе 17785,1 тенге и Тупкараганском районе 15572,4 тенге, где в последние годы развернули активную деятельность предприятия по добыче камня и нефтедобывающие предприятия. Остается низким уровень заработной платы в районах с сельскохозяйственной ориентацией: в Бейнеуском 12450,6 тенге за 2001 год (34,3% к среднеобластному показателю) и в Мангистауском районе 8714,3 тенге (24,0% к среднеобластному уровню).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Столь существенная разница в доходах между районами области объясняется сосредоточением промышленности преимущественно в г.Актау и г.Жанаозен и отсутствием ее как таковой в сельских районах, а также неразвитостью сельского хозяйства. Последнее обусловлено природно-климатическими особенностями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Районы отличаются как по уровню бедности, так и по уровню занятости. Падение спроса на рабочую силу в районах во многом определяется особенностями их социально-экономического развития, темпами структурной перестройки, технического переоснащения производства и многими другими факторами.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Социальные аспекты бедности (доступ к образованию, к здравоохранению или инфраструктуре) проявляются в разной степени по районам. Весьма показательной является младенческая смертность.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высокие коэффициенты младенческой смертности (детей до 1 года) в 2001 году наблюдались в Тупкараганском районе (выше среднеобластного уровня на 28,7%) и г.Актау (на 9,6%), наиболее низкие показатели в Бейнеуском (ниже среднеобластного уровня на 20,5%) и в Мангистауском районе (на 17,3%). Данные представлены в виде графика: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2) Бедность населения в малых городах, в т.ч. с депрессивной экономикой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протоколом совещания у Заместителя Премьер-министра РК Масимова К.К. N 11-7/И-178 от 16.05.2002г. малым городом с депрессивной экономикой по нашей области признан г.Форт-Шевченко Тупкараганского района. Уровень зарегистрированной безработицы по Тупкараганскому району самый высокий в области: на 1.11.02г. 6,0% при среднеобластном уровне 3,7%.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бедности населения в г.Форт-Шевченко вызван в основном длительным спадом производства, основное градообразующее предприятие города ОАО "Казахрыбфлот", занимавшееся уловом и переработкой рыбы и других морепродуктов, долгие годы простаивает. С момента принятия предприятия в доверительное управление компании ОАО СП "Азия Бизнес Консалтинг" было высвобождено порядка 2000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Промышленность города представлена единственным предприятием ТОО "АТК", добывающим камень-ракушечник. Функционирует опреснительный завод "Баута", построенный на средства "КазахстанКаспийшельфа" для собственных нужд и обеспечения населения качественной питьевой водой. Однако завод реализует свою продукцию по довольно высоким ценам, что недоступно большей части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началом поисковой разведки на месторождении Кашаган в черте г.Форт Шевченко осуществляют производственную деятельность филиал компании Аджип ККО, а также ряд предприятий, занятых сопутствующим нефтегазовому сектору производством. На предприятиях нефтегазового сектора района работает 680 человек, включая администрацию и инженерно- технический состав, из них только 187 жители г.Форт Шевченко. Так, в Аджип ККО из 45 работников жителей г.Форт Шевченко только 12, СП "Бехтель Энка" - из 476 работников 156 - жители г.Форт Шевченко.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занятых в промышленном секторе района свидетельствует о профессиональной неподготовленности безработного населения к работе в нефтегазовом секторе.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Проблемным вопросом остается рост заболеваемости туберкулезом. В 2000 году коэффициент заболеваемости по Тупкараганскому району составил 232,3 на 100 тыс.населения против 133,8 в 1999 году, в 2001 году 260,5 (112,1% к 2000г.).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3) Бедность населения в сельской местности, в т.ч. с депрессивной экономикой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Основная доля бедного населения проживает в сельской местности. Особенно острая ситуация сложилась в депрессивных сельских районах, где изначально неблагоприятные социальные условия проживания предопределяют отставание практически по всем социальным параметрам от среднеобластного.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Номинальные денежные доходы у сельских жителей практически вдвое ниже, чем у городских. Среднедушевые доходы населения в сельской местности в 2001 году составили 18900 тенге, что на 72,8% меньше, чем в городской местности (69437 тенге). На протяжении последних лет заработная плата работников сельскохозяйственного производства остается одной из самых низких в области. За 2001 она составила 8369 тенге или 23% к среднему уровню заработной платы по области и 16% к уровню среднемесячной заработной платы в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пятый житель села трудоспособного возраста остается вне сферы занятости. Трудоустройство на селе составило в 2001 году 23%. Аграрный рынок труда представлен работниками узких специальностей механизаторами, животноводами, агрономами, зоотехниками, занятость которых во многом определяется сезонностью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Сложным остается ситуация на селе по уровню доступности базовых социальных услуг здравоохранения и образования; требуют улучшения содержание внутрихозяйственных дорог, коммуникаций, миграционная подвижность населения имеет тенденцию к развитию.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бедность на селе влияют экономическая зависимость сельского хозяйства от смежных отраслей, поставляющих средства производства, энергоресурсы и материалы, неразвитость базы переработки, хранения, транспортировки. Основной причиной бедности на селе является неэффективность сельскохозяйственного сектора в целом, инвестиционная непривлекательность отрасли ввиду относительно низкой доходности.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4) Экологический аспект бедности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Экологическое воздействие существенно сказывается на жизни бедных слоев населения. Основными факторами выступают: загрязнение воды, воздуха, опустынивание.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 водоснабжения и бедности взаимосвязаны друг с другом. Обеспеченность населения области водопроводной водой составляет 70,1%, децентрализованным источником 1,1%, привозной водой 28,8%. Доля населения, не имеющая доступа к качественной питьевой воде, в общей численности населения области составила в 2001 году 5,6%.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проблемным вопросом является употребление населением воды негарантированного качества из группового водовода "Астрахань-Мангышлак" для питьевых целей, которая не соответствует стандартам. По-прежнему, актуальной проблемой остается обеспечение водой жителей в СОТах (дачные участки), где проживают в основном малоимущие. Жители накапливают воду в резервуарах и хранят длительное время, из-за недостатка средств для приобретения качественной воды, потребляют для питья даже поливочную воду, выкапывают колодцы.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2001 год заболеваемость острыми кишечными инфекциями (ОКИ) возросла в 2,4 раза по сравнению с 2000г. и составила 483,9 на 100 тыс.населения. Основными факторами в передаче заболеваний ОКИ остаются пищевой фактор (до 75%) и неудовлетворительное обеспечение населения питьевой водой. Высокий уровень заболеваемости ОКИ отмечается г.Актау: за январь-август 2002 года составил 284,36 на 100 тыс. населения, что выше соответствующего периода 2000г. на 1,8%; в г.Жанаозен 250,36 (106,0% к 2000г.) при среднеобластном показателе 224,7. Отмечается рост заболеваемости бактериальной дизентерией в 1,3 раза (31,33 на 100 тыс.чел. против 24,10 в 2000 году). 25% случаев заболевания дизентерией зарегистрировано в социально-неблагополучных семьях, проживающих на дачных участках, которые не обеспечены доброкачественной питьевой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Увеличивающиеся объемы нефтедобычи не способствуют улучшению экологической ситуации. Сегодня в области имеются десятки затопленных нефтяных скважин, являющиеся источниками загрязнения моря и оказывающие губительное воздействие на ценные виды осетровых рыб.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 достаточной мере осуществляются мероприятия по полной утилизации попутного газа, который сжигается в факелах, загрязняя продуктами сгорания окружающую среду. Нефтяной газ сжигается также предприятиями в печах подогрева при подготовке ее для транспортировки по магистральным трубопроводам.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Загрязняющим атмосферу фактором является и естественная убыль углеводородов нефти из нефтяных амбаров, мест проливов, потерь при сборе, транспортировке и подготовке нефти. В атмосферу выбрасывается большое количество парниковых газов, оксидов серы и азота, вокруг месторождений формируется повышенный тепловой фон.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Длительное время не находит решения проблема рекультивации и окончательного захоронения хвостохранилища "Кошкар Ата", расположенного в непосредственной близости от областного центра и прибрежных вод Каспийского моря, содержащего огромное количество урансодержащих твердых и жидких радиоактивных отходов производств Химкомплекса и прочих отраслей промышленности. Уровень жидкой фазы в хвостохранилище с 1999 года резко снижается, на сегодня оголилось 35 кв.км., из которых 20 км подвержены пылению при скорости ветра выше 10 км/ч. Частицы радиоактивной пыли относит на жилые массивы областного центра, есть угроза попадания токсичных веществ в воды Каспия.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влияет на рост заболеваемости населения социально-значимыми болезнями. Заболеваемость злокачественными болезнями увеличилась с 1999 года на 12% и составила в 2001 году 135,3 на 100 тыс.населения.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земли по области составляет 165 тыс. кв. км, из них площади замазученных земель составляют 1153,4 га, количество амбаров с нефтью 495 шт., объем нефти в амбарах 322,5 тыс. тонн. По предварительным обследованиям по состоянию на 1.01.2002.г. на организованных полигонах и хранилищах скопилось 60,2 млн. тонн отходов производства и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Ухудшение качества земель оказывает влияние на жизненный уровень населения, снижение урожайности, поголовья скота и продуктивности животноводства, что в свою очередь влияет на рост безработицы, миграции населения. Ухудшение санитарно-экологических условий ослабляет трудовой и интеллектуальный потенциал. Рост заболеваемости населения приводит к тому, что на рынке труда появляется неполноценная рабочая сила "экологическая" группа, для которой характерна низкая мотивация к труду, слабая психологическая реабилитация.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 Совместная деятельность местных исполнительных органов  и неправительственных организаций по снижению уровня 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Местные исполнительные органы всех уровней уделяют особое внимание снижению бедности в регионе. Принимаются меры: по содействию создания новых рабочих мест на предприятиях области, созданию благоприятных условий для развития среднего и малого бизнеса; по улучшению оказания государственных услуг населению, как в области социального развития (здравоохранения, образования, социального обеспечения), так и формированию общественной инфраструктуры (строительство общественных объектов, дорог, обеспечение транспортом и т.п.); по социальному обеспечению целевых категорий наиболее уязвимых нетрудоспособных граждан, детей, стариков, инвалидов, многодетных семей, временно нетрудоспособных, опеке престарелых, больных, бездомных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местные исполнительные органы активизировали деятельность по содействию занятости и поддержке малого предпринимательства. С каждым годом увеличивается объем финансирования социальных проектов, развития общественной инфраструктуры, оказывается дополнительная социальная помощь малоимущим гражданам из местного бюджета, внебюджетных средств, свободных средств акимов.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остаются проблемы, имеет место низкое качество предоставляемых услуг. Требует дальнейшего совершенствования система выявления нуждающихся в государственной адресной социальной помощи. Имеются случаи взимания работниками здравоохранения, образования платы за гарантированные государством бесплатные услуги, что усугубляет положение бедных категорий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последнюю роль в борьбе с безработицей и бедностью играют неправительственные организации НПО. В области на сегодня зарегистрировано 144 НПО различного уровня, из них активно действует порядка 60-ти, в том числе около 20 профсоюзных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НПО участвует в реализации таких программ как содействие занятости, микрокредитование, развитие предпринимательства, благотворительность, социальная поддержка нуждающихся групп населения, реабилитационная, коррекционная работа с людьми, имеющими физические, психологические проблемы, работа с неизлечимо больными людьми, группами риска (наркоманы, алкоголики, беспризорные дети), защита прав человека, экология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1999 года создана и действует областная трехсторонняя комиссия по социальному партнерству и регулированию социально-экономических и трудовых отношений, которая включает представителей акимата области,  областных объединений профсоюзов, работодателей. Комиссией рассматриваются вопросы социального партнерства, состояния травматизма на предприятиях, организации оздоровительных компаний для детей и другие.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социальном партнерстве" заключаются трехсторонние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в области действует большое количество иностранных компаний, которые не признают роли профсоюзных организаций и не участвуют в трехсторонней комиссии, зачастую нарушают законы РК. Нет четкой концепции взаимодействия местных исполнительных органов и неправительственных организаций, которая бы определяла порядок их сотрудничества при решении тех или иных социальных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отрицательно влияет на социально-экономическое положение и на социальный климат в регионе, порождает новые проблемы в вопросах преодоления бедности.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6. Роль частного сектора в снижении уровня бедности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Значительную роль в снижении бедности играет частный сектор. Он обеспечивает занятость трудоспособной части населения. Развитие малого бизнеса и самозанятости являются более эффективными механизмами в создании новых рабочих мест и снижении бедности.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малого предпринимательства позволило создать в 2000 году 2562 рабочих места, в 2001 году 2746 мест, за 9 месяцев т.г. 4387 мест. Отчисления индивидуальных предпринимателей в бюджет за январь-сентябрь 2002 года составил 2693,2 млн.тенге, что больше аналогичного периода прошлого года на 30,7%. Рост поступлений в бюджет позволяет финансировать социальные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Многими частными предпринимателями оказывается помощь малообеспеченным гражданам, в частности представляется натуральная и материальная помощь инвалидам и одиноким пенсионерам к различным праздникам, организуются благотворительные обеды для малоимущих,, проводятся благотворительные акции. Однако благотворительные программы не получили достаточного развития, в настоящее время они носят скорее стихийный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снижению бедности будут более эффективны с участием населения и вовлечением непосредственных получателей помощи бедных. В настоящее время бедное население практически не принимает участие в разработке и выполнении программ по борьбе с бедностью, действующие программы часто не достигают своих целей из-за недоучета потребностей самих бедных.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Глава 2. ЦЕЛЬ, ЗАДАЧИ, ПРИНЦИПЫ И ПРИОРИТЕТЫ РЕГИОНАЛЬНОЙ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7. Цель и задачи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данной региональной программы является сокращение бедности путем создания условий для экономического роста, наиболее полной занятости и увеличения доходов населения, улучшения адресности социальной защиты, обеспечения свободного доступа бедных к услугам здравоохранения и образования, и вовлечения общественных институтов в принятие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Региональной программой предусмотрено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содействие занятости, за счет создания дополнительных рабочих мест, организации оплачиваемых общественных работ, профессионального обучения и переподготовки безработных;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благоприятных условий для развития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и доступности государственных услуг в секторах здравоохранения, образования и адресной социальной помощи в интересах бедных и уязвимых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государственного управления с привлечением самого населения и негосударственного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8. Принципы и приоритеты снижения 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задач по сокращению бедности в области будет осуществляться на основе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свободы предпринимательства, активизации местных исполнительных органов всех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поощрение трудовой и предпринимательской инициативы граждан, осуществляемой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принимаемых мер, имея в виду обеспечение необходимых результатов с наименьшими затратами;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прозрачности и подотчетности деятельности государственных органов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региональных, гендерных, возрастных и других особенностей бедности;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социальной справедливости и адресности в предоставлении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приоритетами снижения бедности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дальнейшего экономического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безработицы путем создания условий для роста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реализации трудового потенциала бедного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доступности населения к базовому образованию, первичной медицинской помощи, чистой питьевой воде, коммунальным услугам, транспортной инфраструктуре;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адресности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9. Индикаторы реализации региональной программы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Раздел 9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/>
          <w:color w:val="800000"/>
          <w:sz w:val="28"/>
        </w:rPr>
        <w:t xml:space="preserve"> Мангистауского областного маслихата от 30 июля 2003 года N 27/294.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Для достижения целей Программы устанавливаются следующие индикаторы: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4"/>
        <w:gridCol w:w="1062"/>
        <w:gridCol w:w="1117"/>
        <w:gridCol w:w="1130"/>
        <w:gridCol w:w="1407"/>
        <w:gridCol w:w="1365"/>
        <w:gridCol w:w="1365"/>
      </w:tblGrid>
      <w:tr>
        <w:trPr>
          <w:trHeight w:val="615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Наименование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год отчет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год отчет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год прогноз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прогноз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прогноз </w:t>
            </w:r>
          </w:p>
        </w:tc>
      </w:tr>
      <w:tr>
        <w:trPr>
          <w:trHeight w:val="810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Валовый региональный продукт на душу населения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млн.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0,43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0,63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0,74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0,83 </w:t>
            </w:r>
          </w:p>
        </w:tc>
      </w:tr>
      <w:tr>
        <w:trPr>
          <w:trHeight w:val="840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населения, имеющая доходы ниже величины прожиточного минимума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%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46,1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39,8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33,5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27,6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22,5 </w:t>
            </w:r>
          </w:p>
        </w:tc>
      </w:tr>
      <w:tr>
        <w:trPr>
          <w:trHeight w:val="765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граждан, проживающих ниже черты бедности (на конец года)      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чел.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37100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26118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20894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16716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13372 </w:t>
            </w:r>
          </w:p>
        </w:tc>
      </w:tr>
      <w:tr>
        <w:trPr>
          <w:trHeight w:val="390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безработицы*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%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9,8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1005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занятых в сфере малого предпринимательства к экономически активному населению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%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19,4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 </w:t>
            </w:r>
          </w:p>
        </w:tc>
      </w:tr>
      <w:tr>
        <w:trPr>
          <w:trHeight w:val="600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граждан, получивших микрокредиты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чел.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65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 </w:t>
            </w:r>
          </w:p>
        </w:tc>
      </w:tr>
      <w:tr>
        <w:trPr>
          <w:trHeight w:val="1035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безработных, направленных на профессиональную подготовку, переподготовку и повышение квалификации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чел.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351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598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555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615 </w:t>
            </w:r>
          </w:p>
        </w:tc>
      </w:tr>
      <w:tr>
        <w:trPr>
          <w:trHeight w:val="780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безработных, принявших участие в общественных работах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чел.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4763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 </w:t>
            </w:r>
          </w:p>
        </w:tc>
      </w:tr>
      <w:tr>
        <w:trPr>
          <w:trHeight w:val="780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населения, не имеющая доступа к питьевой воде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городское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сельское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%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42,6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42,8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34,2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</w:tr>
      <w:tr>
        <w:trPr>
          <w:trHeight w:val="780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семей в сельской местности, не имеющих квартирных  телефонов Доля семей в сельской местности, не имеющих квартирных  телефонов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%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</w:tr>
      <w:tr>
        <w:trPr>
          <w:trHeight w:val="615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охвата детей 5-6  лет предшкольной подготовкой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%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57,0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62,3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62,6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76,9 </w:t>
            </w:r>
          </w:p>
        </w:tc>
      </w:tr>
      <w:tr>
        <w:trPr>
          <w:trHeight w:val="405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Смертность от туберкулеза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100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43,9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42,6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40,7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38,5 </w:t>
            </w:r>
          </w:p>
        </w:tc>
      </w:tr>
      <w:tr>
        <w:trPr>
          <w:trHeight w:val="345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Заболеваемость туберкулезом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100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247,8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236,8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226,0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214,2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201,4 </w:t>
            </w:r>
          </w:p>
        </w:tc>
      </w:tr>
      <w:tr>
        <w:trPr>
          <w:trHeight w:val="360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Младенческая смертность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тыс родившихся живым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27,9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20,8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17,4 </w:t>
            </w:r>
          </w:p>
        </w:tc>
      </w:tr>
      <w:tr>
        <w:trPr>
          <w:trHeight w:val="360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Материнская смертность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100 тыс родився живым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59,7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66,4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64,5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61,3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58,0 </w:t>
            </w:r>
          </w:p>
        </w:tc>
      </w:tr>
      <w:tr>
        <w:trPr>
          <w:trHeight w:val="360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продолжительность предстоящей жизни населения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- мужчины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- женщины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лет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71,3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70,1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70,2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уровень общей безработицы (на открытом рынке труда)".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ГЛАВА 3. ОСНОВНЫЕ НАПРАВЛЕНИЯ И МЕХАНИЗМЫ СНИЖЕНИЯ БЕДНОСТИ В ОБЛАСТИ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10. Меры по сокращению бедности в целевых группах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Неучащаяся и неработающая молодежь (группы риска).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мер по выявлению неучащейся и неработающей молодежи и вовлечение их в трудовую и социальную жизнь, включая привлекательные для них сферы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информационной и пропагандистской кампании для данной группы молодежи с целью предостережения их от вредных занятий, таких как употребление наркотиков, алкоголя, от преступных группировок путем привлечения их к труду, спорту и искусству.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трудоустройству молодежи, организация курсов профессиональной подготовки и переподготовки для неучащейся и неработающей молодежи.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Дети из низкодоходных и многодетных семей.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Закона РК от 17.07.01г. N 246-II "О государственной адресной социальной помощи", оказание дополнительной помощи из фондов Всеобуча для детей из бедных многодетных семей.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Длительно безработные.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Расширение системы социальной защиты длительно безработных с помощью организации общественных работ, обучения предпринимательству, профессионального переобучения и переподготовки, проведения работы по социальной реабилитации.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Одинокие пожилые люди.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работы по оказанию помощи одиноким престарелым людям, расширение Дома престарелых, отделений социальной помощи на дому.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Инвалиды.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вовлечения их в трудовую деятельность, формирование инфраструктуры, более отвечающей потребностям инвалидов. Реализация региональной программы по реабилитации инвалидов на 2002-2005 годы.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Маргинальные группы.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создать условия для прекращения роста числа маргинальных групп, в частности, работать с учреждениями (специальные учреждения, интернаты, центры реабилитации, места заключения) или отдельными личностями с привлечением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снижения маргинализации социально уязвимых слоев общества, необходимо: совершенствование  деятельности  действующего Центра социальной адаптации для лиц без определенного места жительства; создание специальных лечебно-профилактических учреждений и центров медико-социальной реабилитации лиц, прошедших курс лечения от наркомании; усиление деятельности органов внутренних дел по выявлению и выдворению нелегальных мигрантов из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11. Развитие экономики и снижение 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1) Экономический рост и бедность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дальнейшего развития экономики и снижения бедности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условия для развития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развитию сельского хозяйства за счет улучшения инфраструктуры, создания системы материально-технического обеспечения сельских товаропроизводителей на основе лизинговых отношений, обеспечения доступности сельхозтоваропроизводителей к кредитным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реализовать региональную индустриальную программу на 2003-2005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эффективность функционирования специальной экономической зоны в районе морпорта "Актау".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абзацы первый и второй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/>
          <w:color w:val="800000"/>
          <w:sz w:val="28"/>
        </w:rPr>
        <w:t xml:space="preserve"> Мангистауского областного маслихата от 30 июля 2003 года N 27/294.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2) Повышение занятости и снижение безработицы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улучшения ситуации на рынке труда необходимо предпринять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реализовать региональную программу занятости населения на 2003-2005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условия для дальнейшего развития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созданию новых рабочих мест предприятиями области, разработать предложения по стимулированию работодателей в создании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квалификацию рабочей силы путем организации курсов подготовки и переподготовки с учетом потребностей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мониторинг длительно безработных;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внедрить оказание услуг по консультированию безработных  по вопросам трудовых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практику проведения ярмарок вакансий по конкретным специальностям и формировать специальный банк вакансий.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роль социального партнерства в решении вопросов занятости, оплаты и условий труда, обеспечения процесса адаптации;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инвестиции в систему профессиональной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новых рабочих мест учитывать гендерную структуру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3) Развитие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устранения существующих недостатков и создания благоприятных условий развития малого предпринимательства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реализовать региональную программу развития и поддержки малого предпринимательства на 2003-2005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доступ бедных к участию в малом бизнесе посредством обеспечения поддержки со стороны местных исполнительных органов (продолжить практику льготного кредитования, микрокредитования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усилить работу по созданию центров обучения основам ведения бизнеса и занятию предпринимательской деятельностью, развивать сеть бизнес-инкубаторов, улучшать работу действующих.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активизировать развитие малого предпринимательства посредством передачи субъектам малого бизнеса в аренду или доверительное управление с последующей передачей в собственность неиспользуемых производственных помещений при условии использования их в производственных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работу по привлечению кредитных ресурсов в сферу малого предпринимательства и поиск новых источников финансирования путем создания кредитных товариществ, залоговых пулов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4) Общественные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общественных работ необходимо принять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меры по расширению видов общественных работ для наиболее уязвимых категорий граждан из целевых групп населения (одинокие многодетные родители, воспитывающие несовершеннолетних детей, лица предпенсионного возраста, инвалиды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активизировать организацию общественных работ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допускать образования задолженности по общественным работам;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оплату безработным производить непосредственно на их лицевые счета во избежание нецелевого расходования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видов общественных работ отдавать приоритет работам, направленным на развитие инфраструктуры района, города, села, на строительство важных инфраструктурных объектов для бедных;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систему общественного диалога при выборе видов общественных работ, что будет способствовать вовлечению бедных в принятие решений, проводить мониторинг участия бедных в общественных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5) Профессиональная подготовка и переподготовка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Необходимо принять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 осуществлять мониторинг потребностей областного, городских и районных рынков труда в рабочей силе;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систему профессиональной подготовки и переподготовки безработных с учетом потребностей местного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формировать новые формы и методы обучения, включающие наиболее эффективные образовательные программы, обучение рыночному ведению хозяйства с обязательным обучением трудовому праву;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специальные меры по обучению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сохранению и развитию материально-технической базы государственных учреждений начального и среднего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условия безработным, проживающим в сельской местности и малых городах, для повышения квалификации и получения ими новых профессий в учебных заведениях г.Актау и г.Жанаозен;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сотрудничество (предприятий, профсоюзов, НПО, местной власти, учебных заведений), которые бы определяли потребность, разрабатывали и проводили подготовку и переподготовку безработных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6) Меры по расширению микрофинансирования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улучшения микрокредитования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привлечь промышленные предприятия области, международные общественные организации к формированию фондов микрокредитования;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выделение микрокредитов только под конкретные бизнес  проекты или бизнес-идеи (возможно, в упрощенной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благоприятные условия для деятельности микрокредитных организаций в регионе (небанковских структур, имеющих право на ведение отдельных видов банковских операций);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предоставлении грантов и кредитов приоритет отдавать группам малообеспеченных граждан, особенно женщинам, одиноким и многодетным матерям, подтвердившим высокий уровень дисциплины и ответственности за возвратность микроресурсов;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поддержку сельским женщинам в организации собственного бизнеса (обучение, микрофинансирование), малым предприятиям, руководимым женщинами;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внедрение подготовительных мероприятий для выдачи грантов и микрокредитов. Кандидатами на получение микрокредитов должны быть граждане из числа безработных, прошедших специальный отбор и обученных навыкам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12. Развитие социальной сферы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1) Меры по смягчению влияния демографических и миграционных факторов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 бедность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снижения влияния демографических факторов и миграции на бедность необходимо принять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реализовать региональную программу демографической и миграционной политики на 2003-2005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укреплению репродуктивного здоровья матери;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информированности населения по вопросам планирования семьи, особенно, в районах с большим числом многодетных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своевременная организация мер по приему, размещению и обустройству репатриантов, прибывших в область по квоте иммиграции;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работы по решению на Правительственном уровне вопроса увеличения квоты иммиграции на 2003-2005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вопросов оказания помощи семьям репатриантов, прибывших вне квоты иммиграции, в том числе в получении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занятости сельского населения, развитие социальной инфраструктуры села с целью уменьшения миграционного оттока.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2) Меры по улучшению доступа населения к услугам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улучшения доступа населения к услугам здравоохранения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выполнения гарантированного законодательством бесплатного объема медицинской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развитие первичных медико-санитарных видов помощи, особенно в сельской местности, а также новых организационных форм медицинской помощи в первую очередь для социально-уязвимых слоев населения (дневные стационары, стационары на дому, передвижные формы медицинской помощи на селе);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доступности лекарственной помощи населению отдаленных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деятельности по борьбе с туберкулезом, анемией и другими социально значимыми болезнями;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здорового образа жизни, вовлечение средств массовой информации в пропаганду преимуществ здорового образа жизни. Проведение разъяснительной работы по профилактике ВИЧ/СПИДа, особенно в молодежной среде;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профилактика младенческой и детской смертности путем реализации расширенных программ грудного вскармливания, антианемических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снижению материнской и младенческой смертности;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притока работников образования, здравоохранения в сельскую местность путем предоставления жилья, строительства СВА и ФАПов с жильем для медработников.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3) Улучшение доступа населения к услугам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улучшения доступа населения к услугам образования следует предпринять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общеобразовательных школ, в первую очередь в сельской местности, довести до гарантированного государственного норматива сети, установленного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реализовать Государственную программу "Ауыл мектебi";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сеть дошкольных и внешкольных организаций образования, учебных заведений начального и среднего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сеть специальных коррекционных учреждений, школ-интернатов общего типа, школ-интернатов для детей с девиантным поведением, санаторных школ-интернатов для детей с различными заболеваниями, интернатов при сельских школах;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решить вопросы размещения учащихся начальных и средних профессиональных учебных заведений из отдаленных районов сельской местности в общежитиях;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бесперебойный подвоз к школам детей из населенных пунктов, не имеющих соответствующих школ;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летний отдых для детей из малообеспеченных семей за счет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своевременное и полное отчисление бюджетных средств в фонды всеобуча, повышение эффективности и усиление контроля за расходованием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расширить предоставление горячих обедов в школах для детей из малообеспеченных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оказать помощь детям из малоимущих семей в приобретении одежды, учебных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более широкое привлечение общественности для выявления и возврата детей школьного возраста, не охваченных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4) Совершенствование системы социальной защиты социально-уязвимых слоев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Необходимо принять следующие меры по усилению адресности системы социальной защиты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расширить доступ для одиноких малоимущих пожилых граждан к обеспечению местами в домах-интернатах и социальных домах;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прозрачность принятия решений по оказанию социальной помощи за счет расширения доступа населения к достоверной и полной информации о возможностях получения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улучшению бытового обслуживания пенсионеров;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предотвращению социального иждивенчества, стимулированию получателей помощи проявлять инициативу и предприимчивость в разрешении жизненных проблем (например, путем предоставления трудоспособным получателям помощи в поиске подходящей работы, профессионального переобучения, оплачиваемой общественной работы);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13. Меры по улучшению обеспечения населения услугами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1) Меры по улучшению обеспечения населения жильем и коммунальными услугами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внедрение системы ипотечного кредитования для улучшения жилищных условий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газификации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и реализации проектов реконструкции и строительства жилья и объектов социальной сферы предусматривать условия для граждан с ограниченными физическими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меры по обеспечению стабильной подачи электроэнергии в сельской местности, а также внедрению систем учета электропотребления;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прозрачности и обоснованности установления субъектами естественных монополий цен и тарифов на предоставляемые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2) Меры по улучшению водообеспечения населения, в т.ч. чистой питьевой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разработать и реализовать региональную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"Питьевые воды" на 2003-2010 годы, в т.ч. принять меры по водообеспечению наиболее нуждающихся населенных пунктов и улучшению питьевого, коммунально-бытового и хозяйственного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ремонт и реконструкцию магистральных групповых водопроводов и объектов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обеспечению доступа к целевым кредитам для реконструкции и обновления систем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усилить контроль за качеством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3) Меры по улучшению обеспечения населения дорогами, транспортом, услугами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принять меры по реабилитации и строительству автодорог сельских населенных пунктов, обеспечивающих связь с сетью путей сообщения по дорогам общего пользования с твердым покрытием;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условия для развития придорожного сервиса вдоль магистральных, в том числе транзитных автодорог за счет развития малого бизнеса и самозанятости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региональные инвестиционные программы направлять на поддержание объектов жизнеобеспечения населенных пунктов, реконструкцию автодорог местного значения, реализацию социально значимых проектов развития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предоставление жителям сельских населенных пунктов с численностью населения 200 и более человек минимального набора услуг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качественное предоставление жителям сельских отдаленных и малонаселенные пунктов минимального набора услуг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улучшить качество телефонной связи в сельских лечебно-профилактических организациях (ФАП, СВА, СУБ).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14. Меры по снижению влияния региональных и экологических факторов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бедность населения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1) Меры по снижению бедности на региональном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Важным фактором снижения бедности является уменьшение межрегионального неравенства в уровне жизни путем сокращения различий в уровнях социального и экономического развития районов, для чего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денежных доходов населения в региональном разрезе посредством развития экономики отстающих районов, в особенности сельских;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приоритетных направлений развития районов и максимальное использование имеющегося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равного доступа населения к установленным законодательством видам социальной помощи, независимо от места проживания на территории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2) Меры по снижению бедности в малых городах, в том числе с депрессивной экономикой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снижения бедности в г.Форт-Шевченко и г.Жанаозен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мероприятий программы социально-экономического развития г.Форт-Шевченко на 2003-2005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проработка вопроса открытия Центра подготовки и переподготовки для молодежи в г.Форт-Шевченко;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 по привлечению прямых инвестиций для развития городов Форт-Шевченко и Жанаозен;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реабилитация или ликвидация длительно простаивающих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малого предпринимательства на базе расформированных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и стимулов для привлечения в малые города высококвалифицированных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неправительственные организации к организации бизнес-центров и бизнес-инкубаторов в малых городах;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вопросов размещения и оказания социальной поддержки оралманов, прибывших вне квоты в г.Жанаозен.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3) Снижение бедности в сельской местности, в том числе с депрессивной экономикой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Приоритетными направлениями снижения бедности на селе должно стать в первую очередь развитие агропромышленного комплекса. Важно создание каждому работнику условий для максимального использования своего потенциала, для чего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реализовать региональную программу "Развитие сельских территорий на 2004-2010 годы;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абзац второй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/>
          <w:color w:val="800000"/>
          <w:sz w:val="28"/>
        </w:rPr>
        <w:t xml:space="preserve"> Мангистауского областного маслихата от 30 июля 2003 года N 27/294.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реализовать Государственную программу "Развитие социальной сферы и инфраструктуры села на 2003-2005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предложения по расширению лизинга сельхозтехники;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условия для реализации производимой в регионе сельскохозяйственной продукции через муниципальные рынки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улучшению качества подготовки специалистов сельского производства в профессиональных школ (лицеях) с учетом требований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объем кредитования сельхозпроизводителей через ГКП "Мангистауагросервис";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условия для развития личного подсобного хозяйства как сферы самозанятости;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условия для развития традиционных ремесел и кустарных промыслов с использованием доступного местного сырья и природных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4) Меры по снижению воздействия экологических факторов на бедность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снижения воздействия экологических факторов на бедность населения,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среди населения разъяснительную работу о необходимости соблюдения более бережного отношения к природным ресурсам, в том числе животному и растительному миру;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научно-иследовательские работы на тему "Оценка влияния нефтегазовой отрасли на окружающую природную среду и разработка рекомендаций по сохранению биологического разнообразия Мангистауского региона Прикаспийской зоны";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 по теме: "Определение оценки воздействия высыхающего Аральского моря на здоровье населения Бейнеуского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 информировать население об экологической ситуации и наличию рисков для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общественные работы по посадке деревьев;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ужесточить контроль за выполнением экологических требований юридическими, физическими лицами, природопользователями.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15. Меры по совершенствованию деятельности местных исполнительных органов и неправительственных организаций по снижению уровня 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Меры по усилению роли местных исполнительных органов и других государственных органов в снижении бедности: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подходы при формировании состава затрат субъектов естественных монополий, учитывающих прежде всего их обоснованность, прозрачность и справедливость тарифов для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усилить контроль за целевым расходованием средств, направленных на оказание первичной медицинской помощи, базовых образовательных услуг, адресной помощи; ввести систему мониторинга с использованием конкретных процедур и критериев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научно-обоснованные схемы комплексного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постоянно-действующую консультативно-совещательную комиссию по вопросам снижения бедности, состоящую из местных исполнительных органов и общественных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систему мониторинг за реализацией средств на государственную адресную социальную помощь с привлечением НПО;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включать в обязательном порядке представителей НПО в состав участковых комиссий, создаваемых акимами районов в соответствии с Законом Республики Казахстан от 17 июля 2001 года "О государственной адресной социальной помощи";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исследования в области качества образования с участием молодежных неправительственных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обмен мнениями по трудовым правам, роли и месте профсоюзов в условиях рыночной экономики. В этих целях использовать телевидение, радио, печатные средства массовой информации на основе государственного социального заказа на информационные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эффективность работы трехсторонней комиссии социального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распространить положительный опыт микрокредитной деятельности неправительственных организаций, работающих в сфере микрокредитования.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16. Меры по совершенствованию деятельности частного сектора в снижении уровня 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улучшения деятельности частного сектора в снижении уровня бедности в регионе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проведении общественных слушаний при заключении контрактов между центральными, местными органами власти и крупными инвесторами для более четкого распределения социальной ответственности в регионе деятельности инвестора;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систему социальной помощи малоимущим слоям населения в форме благотворительных мероприятий с привлечением крупных предприятий промышленности, транспорта, связи и строительства,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проведение социального опроса бедных слоев населения при решении важных проблем социальной сферы, при определении приоритетных направлений развития региона и оценке эффективности оказываемой помощи бедному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ГЛАВА 4. Необходимые ресурсы и источники их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Источниками финансирования будут: средства местного и республиканского бюджета,  собственные средства предприятий, кредитные и заемные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ГЛАВА 5. Ожидаемые результаты от реализации РеГИОНАЛЬНОЙ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Сократится число бедных: доля населения, имеющая доходы ниже величины прожиточного минимума, сократится в 2005 году до 22,5%, количество граждан, проживающих ниже черты бедности - до 13372 человек.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Снижение уровня официальной безработицы до 2,3%, общей безработицы - до 6,5%.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механизма взаимодействия общеобразовательных и профессионально- технических школ с промышленными предприятиями области по обучению рабочим специальностям учащихся выпускных классов, неработающей молодежи обеспечит гарантированное трудоустройство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финансирования на решение экологических проблем, значительно сократит влияние последствий на здоровье населения региона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медицинского обслуживания населения и достижение следующих результатов: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снизить уровень смертности от туберкулеза с 43,9 на 100 тыс. населения в 2002 году до 38,5 в 2005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снизить уровень младенческой смертности с 20,8 на 1000 родившихся живыми в 2002 году до 17,4 в 2005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снизить уровень материнской смертности с 66,4 на 100 тыс. родившихся живыми в 2002 году до 58,0 в 2005 году.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абзац первый, второй, пятый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/>
          <w:color w:val="800000"/>
          <w:sz w:val="28"/>
        </w:rPr>
        <w:t xml:space="preserve"> Мангистауского областного маслихата от 30 июля 2003 года N 27/294.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 ГЛАВА 6.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реализации Региональной программы по снижению бедности в Мангистауской области на 2003-2005 годы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Глава 6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/>
          <w:color w:val="800000"/>
          <w:sz w:val="28"/>
        </w:rPr>
        <w:t xml:space="preserve"> Мангистауского областного маслихата от 30 июля 2003 года N 27/294.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2757"/>
        <w:gridCol w:w="1787"/>
        <w:gridCol w:w="2879"/>
        <w:gridCol w:w="2101"/>
        <w:gridCol w:w="2394"/>
        <w:gridCol w:w="1560"/>
      </w:tblGrid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за исполнение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(исполнения)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финанси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105"/>
        <w:gridCol w:w="1223"/>
        <w:gridCol w:w="1929"/>
        <w:gridCol w:w="2684"/>
        <w:gridCol w:w="2862"/>
        <w:gridCol w:w="2657"/>
      </w:tblGrid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Приоритет 1. Обеспечение объективной оценки состояния бедности в регионе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  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овершенствование показателей, характеризующих бедность 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Активизировать работу по выявлению бедных, не охваченных социальной помощью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областное управление труда, занятости и социальной защиты населения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Приоритет 2. Обеспечение дальнейшего экономического роста, снижения безработицы путем создания условий для роста занятости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Обеспечение экономического роста и снижение бедности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эффективность функционирования специальной экономической зоны в районе морпорта "Актау"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г. Актау, областное управление экономики, промышленности и торговли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условия для привлечения прямых инвестиций в регион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работодатели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Повышение занятости и снижение безработицы 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оказание услуг по консультированию безработных по вопросам трудовых прав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труда, занятости и социальной защиты населения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квартал, 2004-2005гг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Практиковать регулярное проведение ярмарки вакансий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труда, занятости и социальной защиты населения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рынка труда в области и других регионах с целью взаимного обмена рабочей силой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труда, занятости и социальной защиты населения,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предложения в Правительство РК по стимулированию работодателей в создании рабочих мест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Правительство Республики Казахстан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областное управление  труда, занятости и социальной защиты населения,  областное управление экономики, промышленности и торговли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2003г.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Развитие малого бизнеса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доступ социально-уязвимых групп населения к участию в малом бизнесе посредством обеспечения поддержки со стороны местных исполнительных органов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  поддержки малого предпринимательства, областное финансовое управление,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Активизировать развитие малого предпринимательства посредством передачи субъектам малого бизнеса в аренду или доверительное управление с последующей передачей в собственность неиспользуемых производственных помещений при условии использования их в производственных целях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поддержки малого предпринимательства,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 привлечению кредитных ресурсов в сферу малого предпринимательства и поиск новых источников финансирования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поддержки малого предпринимательства,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Повышение эффективности общественных работ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общественные работы с учетом придания ей экономической целесообразности, региональной специфики, активизации общественных работ в сельской местности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областное управление труда, занятости и социальной защиты населения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  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соответствующих бюджетных программ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предложения по совершенствованию мониторинга общественных работ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Республики Казахстан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областное управление труда, занятости и социальной защиты населения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  квартал, 2003 г.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Улучшение профессиональной подготовки и переподготовки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Систематически осуществлять мониторинг потребностей городских и районных рынков труда в рабочей силе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областное управление труда, занятости и социальной защиты населения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профессиональную подготовку, повышение квалификации и переподготовку безработных в соответствии с потребностями рынка труда в организациях образования, прошедших конкурсный отбор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областное управление труда, занятости и социальной защиты населения,  областное управление образования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 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соответствующих бюджетных программ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сохранению и развитию материально-технической базы государственных учреждений начального и среднего профессионального образования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образования,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бюджет, спонсорские средст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Формировать новые формы и методы обучения, включающие наиболее эффективные образовательные программы обучения современным методам хозяйствования с обязательным обучением трудовому праву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образования,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2004 г.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Создавать условия безработным, проживающим в 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и малых городах, для повышения квалификации и получения ими новых профессий в учебных заведения г.Актау и г.Жанаозен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областное управление труда, занятости и социальной защиты населения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Меры по расширению микрофинансирования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охват женщин из социально-уязвимых групп населения  программами микрокредитования, особенно на селе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областная комиссия по делам семьи и женщин,  Мангистауский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фонд по поддержке малообеспеченных граждан (по согласованию)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баланса спроса и предложения на рынке предоставления микрокредитных ресурсов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Республики Казахстан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труда, занятости и социальной защиты населения, областное управление поддержки малого предпринимательства,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распространению положительного опыта неправительственных организаций, работающих в сфере микрокредитования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 региональный фонд по поддержке малообеспеченных граждан (по согласованию)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квартал, 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Приоритет 3. повышение доступности населения к базовому образованию, первичной медицинской помощи, усиление адресности оказания государственной социальной помощи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Смягчение влияния демографических и миграционных факторов на бедность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выполнение  мер по приему, размещению, обустройству и  обеспечению жильем  оралманов, прибывших по квоте иммиграции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по миграции и демографии (по согласованию),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соответствующих бюджетных программ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предложения в Правительство Республики Казахстан  по увеличению квоты на иммиграцию для области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Республики Казахстан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по миграции и демографии (по согласованию)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всевозможной помощи семьям репатриантов,  прибывшим в область вне квоты, в том числе в получении земельных участков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областное управление по миграции и демографии (по согласованию)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Меры по улучшению доступа населения к услугам здравоохранения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снижению материнской и младенческой смертности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здравоохранения,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соответствующих бюджетных программ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Повышать эффективность мер по борьбе с туберкулезом, анемией, наркоманией, алкоголизмом и другими социально-значимыми болезнями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здравоохранения, областной центр проблем формирования здорового образа жизни,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соответствующих бюджетных программ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разъяснительную работу по профилактике ВИЧ/СПИДа, особенно в молодежной среде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центр проблем формирования здорового образа жизни, областное управление информации и общественного согласия (по согласованию),  областное управление образования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работу фельдшерских, фельдшерско-акушерских пунктов и сельских врачебных амбулаторий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здравоохранения,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Меры по улучшению доступа населения к услугам образования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Довести количество общеобразовательных школ, в первую очередь в сельской местности, интернатных учреждений всех типов, до гарантированного государственного норматива сети, установленного Правительством Республики Казахстан, в т.ч.: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строительство школ в с. Уштаган и Сай-Утес Мангистауского района;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строительство школы в г. Жанаозен;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строительство школы в 22 мкр.г.Актау;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строительство начальной школы в с.Тиген Мангистауского района;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строительство начальной школы в с.Тущибек Мангистауского района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Заложить средства в соответствующий бюджет на разработку проектно-сметной документации и строительство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образования,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 1) 2005г.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2) 2003г.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3) 2004г.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4) 2004г.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5) 2005г.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 1) 507,2 млн.тенге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млн.тенге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млн.тенге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4) 141,5 млн.тенге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5) 141,5 млн.тенге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 1)      республиканский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2)      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3) прямые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4)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республи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своевременное и полное отчисление бюджетных средств в фонды всеобуча, повысить эффективность и усилить контроль за расходованием средств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образования,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механизм учета детей школьного возраста, не посещающих учебные заведения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образования,  областное управление внутренних дел,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бесперебойный подвоз в школы детей из населенных пунктов, не имеющих соответствующих школ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акимов городов и районов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образования,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местным бюджетам на соответствующий год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организацию бесплатного горячего питания учащихся государственных общеобразовательных школ из малообеспеченных семей за счет средств фондов всеобуча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областного управления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образования,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местным бюджетам на соответствующий год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летний отдых детей из малообеспеченных семей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областного акимата акиматов городов и районов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образования,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I-II кварталы,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местным бюджетам на соответствующий год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бюджет, спонсорские средства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восстановлению сети профессиональных школ (лицеев) и колледжей по подготовке работников квалифицированного труда (рабочих, специалистов) для сельскохозяйственного производства: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открытие в Тупкараганском районе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политехнического колледжа;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открытие в профессиональной школе N 6 Мангистауского района специальностей сельскохозяйственного профиля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акиматов городов и районов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образования,  областное управление сельского хозяйства,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 1) 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2003г.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2) 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2003-2004гг.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соответствующих бюджетных программ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работу по развитию и укреплению сети специальных коррекционных организаций образования, создание условий по обучению и воспитанию детей с ограниченными возможностями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акиматов городов и районов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образования,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Решить вопросы размещения учащихся начальных и средних профессиональных учебных заведений из отдаленных районов сельской местности в общежитиях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акиматов городов и районов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образования,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Меры по снижению бедности в  социально-уязвимых группах населения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Дома  интерната для престарелых и инвалидов общего типа в г. Актау за счет строительства пристройки  на 50 мест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выполненных работ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г. Актау, областное управление труда, занятости и социальной защиты населения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42,1 млн.тенге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Повысить эффективность административного управления программами социальной помощи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труда, занятости и социальной защиты населения,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деятельности действующего Центра социальной адаптации для лиц без определенного места жительства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г.Актау, областное управление труда, занятости и социальной защиты населения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Приоритет 4. Улучшение обеспечения населения услугами инфраструктуры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Меры по улучшению обеспечения населения жильем и коммунальными услугами 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газификации сельских населенных пунктов, в т.ч.: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населенных пунктов Бирлик и Кызыл-Тюбе, с.Баянды протяженностью 10 км.;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ряда сел Мангистауского района (148,5 км);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с.Тельман Тупкараганско-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(5 км)       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Включить в план развития региона и предусмотреть средства в местном бюджете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областное управление экономики, промышленности и торговли, ГКП "Мангистаукурылысинвест" (по согласованию)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соответствующих бюджетных программ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предложения по совершенствованию системы долгосрочного  кредитования для улучшения жилищных условий населения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экономики, промышленности и торговли, акимы городов и районов,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2003г.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опыт Правительства г.Москвы по строительству дешевого жилья для социально-уязвимых групп населения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  Департамент архитектуры, строительства жилищно-коммунального и дорожного хозяйства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2003г.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практику строительства муниципального жилья для социально-незащищенных слоев населения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областное управление экономики, промышленности и торговли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соответствующих бюджетных программ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Меры по улучшению водообеспечения населения, в том числе чистой питьевой водой 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Содействовать вводу в действие завода по производству питьевой воды, строящегося на собственные средства ОАО "Мангистау-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мунайгаз", в г.Актау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г.Актау, областное управление экономики, промышленности и торговли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год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приоритетное финансирование реконструкции и строительства магистральных групповых водопроводов и объектов водоснабжения для обеспечения сельских населенных пунктов и регионов, отдаленных от естественных водоемов и водных источников, качественной питьевой водой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областной бюджетной комиссии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областное управление экономики, промышленности и торговли, областное финансовое управление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местным бюджетам на соответствующий год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Меры по улучшению обеспечения населения дорогами, транспортом и услугами связи 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реабилитации и строительству автодорог, обеспечивающих связь с сельскими населенными пунктами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акиматов городов и районов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соответствующих бюджетных программ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и местный бюджеты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Улучшить телефонную связь в сельских лечебно-профилактических организациях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(ФАП, СВА, СУБ)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предоставление жителям сельских населенных пунктов с численностью населения 200 и более человек общедоступных услуг  телекоммуникаций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МОДТ ЗАО "Казахтелеком"  (по согласованию)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предприятия 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качественное предоставление минимального  набора услуг почтовой связи  жителям сельских отдаленных и малонаселенных пунктов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"Казпочта" (по согласованию)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предприятия </w:t>
            </w:r>
          </w:p>
        </w:tc>
      </w:tr>
      <w:tr>
        <w:trPr>
          <w:trHeight w:val="11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приоритетные местные инвести-ционные проекты, направленные на поддер-жание объектов жизнеобеспечения населенных пунктов, реконструкцию автодорог местного значения, реализацию социально значимых проектов развития инфраструктуры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Приоритет 5. Снижение бедности на региональном уровне и влияния неблагоприятных экологических факторов на бедность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Меры по снижению бедности на региональном уровне </w:t>
            </w:r>
          </w:p>
        </w:tc>
      </w:tr>
      <w:tr>
        <w:trPr>
          <w:trHeight w:val="9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развитию перерабатывающих производств  с целью создания новых рабочих мест и обеспечения занятости населения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меры по привлечению отечественных и иностранных инвестиций в экономику региона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Республики Казахстан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областное управление экономики, промышленности и торговли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2004 г.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Снижение бедности в малых городах 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Реализовать программу социально-экономического развития г.Форт-Шевченко Тупкараганского района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Тупкараганского района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и спонсорских средств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бюджет, спонсорские средства 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привлечению прямых инвестиций для развития городов Форт-Шевченко и Жанаозен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г. Жанаозен, аким Тупкараганского района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Привлекать неправительственные организации к созданию бизнес-центров и бизнес-инкубаторов в малых городах Форт-Шевченко и Жанаозен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г.Жанаозен, аким Тупкараганского района, областное управление поддержки малого предпринимательства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56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привлечению в малые города высококвалифицированных кадров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г.Жанаозен и Тупкараганского района, областное управление образования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2003г.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открытия Центра подготовки и переподготовки для молодежи в г.Форт-Шевченко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областного акимата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Тупкараганского района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2003-2004гг.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вопросов размещения и оказания социальной поддержки оралманов, прибывших вне квоты в г.Жанаозен.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г.Жанаозен,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по миграции и демографии (по согласованию)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местному бюджету на соответствующий год, в пределах внебюджетных средств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бюджет, спонсорские средства, внебюджетные средства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Снижение бедности в сельской местности 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Создавать условия для развития традиционных ремесел и кустарных промыслов с использованием доступного местного сырья и природных материалов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областное управление сельского хозяйства,  областное управление поддержки малого предпринимательства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мероприятия по улучшению качества подготовки специалистов сельского производства в профессиональных школах (лицеях) с учетом требований рынка труда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Областного управления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образования,  областное управление сельского хозяйства,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2004г.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практику кредитования сельхозпроизводителей через ГКП "Мангистауагросервис"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"Мангистауагросервис" (по согласованию), областное управление сельского хозяйства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Меры по снижению неблагоприятного воздействия экологических факторов на бедность населения 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разъяснительную работу среди населения по бережному отношению к природным ресурсам, в том числе животному и растительному миру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  охраны окружающей среды (по согласованию), областное управление природопользования,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  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научно-исследовательские работы на тему "Оценка влияния нефтегазовой отрасли на окружающую природную среду и разработка рекомендаций по сохранению биологического разнообразия Мангистауского региона Прикаспийской зоны"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выполненных работ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  охраны окружающей среды (по согласованию), областное управление  природопользования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2003-2005гг.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и местный бюджеты, средства предприятий 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предложение по ужесточению законодательства в области охраны окружающей среды для природопользователей, не выполняющих экологические требования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Правительство республики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  охраны окружающей среды (по согласованию),  областное управление природопользования,  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2003г.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теме: "Определение оценки воздействия высыхающего Аральского моря на здоровье населения Бейнеуского района"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выполненных работ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  охраны окружающей среды (по согласованию),  областное управление природопользования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2003-2005гг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бюджет, внебюджетные средства 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реализация проекта "Реконструкция и рекультивация территории хвостохранили-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 "Кошкар-Ата", проведение постоянного мониторинга за пылением радиоактивных и токсичных отходов хвостохранилища "Кошкар-Ата"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и акт выполненных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  охраны окружающей среды (по согласованию),  областное управление природопользования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2003-2005гг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  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и местный бюджеты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Приоритет 6. Меры по улучшению деятельности институтов общества в снижении уровня бедности населения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Меры по совершенствованию деятельности государственных органов в снижении уровня бедности </w:t>
            </w:r>
          </w:p>
        </w:tc>
      </w:tr>
      <w:tr>
        <w:trPr>
          <w:trHeight w:val="12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Усилить контроль за целевым расходованием бюджетных средств, направленных на оказание первичной медико-санитарной помощи, базовых образовательных услуг, адресной помощи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финансовое управление,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 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Применять научно-обоснованные схемы комплексного использования природных ресурсов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природопользования,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и обеспечить деятельность постоянно действующей консультативно-совещательной комиссии по вопросам снижения бедности в области с привлечением общественных объединений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областного акимата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акимат, областное управление  труда, занятости и социальной защиты населения;  областное управление информации и общественного согласия (по согласованию)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2003г.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  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активную информационно-пропагандистскую работу по распространению информации о существующих формах социальной поддержки социально-уязвимых групп населения со стороны государства, НПО и частных структур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областное управление труда, занятости и социальной защиты населения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Меры по участию неправительственных организаций и профсоюзов в снижении  бедности 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с помощью неправительственных организаций (НПО) систему мониторинга за реализацией средств на государственную адресную социальную помощь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Областные управления: труда, занятости и социальной защиты населения; информации и общественного согласия (по согласованию)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Ввести в практику проведение Круглых столов по проблемам развития трудовых отношений в регионе с участием представителей местных исполнительных органов, объединений работодателей и работников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акимат, областное управление труда, занятости и социальной защиты населения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участие НПО, профсоюзов при формировании бюджетных потребностей на поддержку социально-уязвимых групп населения  на основании действительной численности нуждающихся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областное управление труда, занятости и социальной защиты населения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Активизировать работу по привлечению неправительственных и других организаций по уходу за одинокими пожилыми людьми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областное управление труда, занятости и социальной защиты населения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Меры по участию частного сектора в снижении  бедности </w:t>
            </w:r>
          </w:p>
        </w:tc>
      </w:tr>
      <w:tr>
        <w:trPr>
          <w:trHeight w:val="13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систему социальной помощи малоимущим слоям населения в форме благотворительных мероприятий с привлечением крупных предприятий промышленности транспорта, связи и строительства, предпринимателей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труда, занятости и социальной защиты населения,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Содействовать привлечению средств крупных компаний для микрокредитования социально-уязвимых групп населения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поддержки малого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тельства,  областное управление труда, занятости и социальной защиты населения; акимы 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Меры по вовлечению бедного населения в процесс принятия решений 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Практиковать проведение консультаций с представителями социально-уязвимых групп населения при решении важных проблем социальной сферы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труда, занятости и социальной защиты населения, 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определении приоритетных направлений развития территорий, а также организации мониторинга и оценке эффективности оказываемой помощи, учитывать мнение социально-уязвимых групп населения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труда, занятости и социальной защиты населения, 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и районов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ежегодно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 Список использованных сокращений: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ГКП </w:t>
      </w: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государственное коммунальное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ОАО </w:t>
      </w:r>
      <w:r>
        <w:rPr>
          <w:rFonts w:ascii="Times New Roman"/>
          <w:b w:val="false"/>
          <w:i w:val="false"/>
          <w:color w:val="000000"/>
          <w:sz w:val="28"/>
        </w:rPr>
        <w:t xml:space="preserve">  открытое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ФАП </w:t>
      </w:r>
      <w:r>
        <w:rPr>
          <w:rFonts w:ascii="Times New Roman"/>
          <w:b w:val="false"/>
          <w:i w:val="false"/>
          <w:color w:val="000000"/>
          <w:sz w:val="28"/>
        </w:rPr>
        <w:t xml:space="preserve">  фельдшерско-акушерский 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семейная врачебная амбулатория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СУБ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сельская участковая больница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МОДТ ЗАО 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"Казахтелеком" Мангистауская областная дирекция телекоммуникаций закрытого акционерного общества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АО </w:t>
      </w:r>
      <w:r>
        <w:rPr>
          <w:rFonts w:ascii="Times New Roman"/>
          <w:b w:val="false"/>
          <w:i w:val="false"/>
          <w:color w:val="000000"/>
          <w:sz w:val="28"/>
        </w:rPr>
        <w:t xml:space="preserve">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НПО </w:t>
      </w:r>
      <w:r>
        <w:rPr>
          <w:rFonts w:ascii="Times New Roman"/>
          <w:b w:val="false"/>
          <w:i w:val="false"/>
          <w:color w:val="000000"/>
          <w:sz w:val="28"/>
        </w:rPr>
        <w:t xml:space="preserve">  неправительственные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ВИЧ/СПИДА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вирус иммунодефицита человека/синдром приобретенного иммунодефицита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"Прогноз показателей к Региональной программе по снижению бедности в Мангистауской области на 2003-2005 годы" исключено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/>
          <w:color w:val="800000"/>
          <w:sz w:val="28"/>
        </w:rPr>
        <w:t xml:space="preserve"> Мангистауского областного маслихата от 30 июля 2003 года N 27/294.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