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ade8" w14:textId="442a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борьбы с наркоманией и наркобизнесом в Мангистауской области на 2003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20 декабря 2002 года N 23/239. Зарегистрировано Управлением юстиции Мангистауской области 9 января 2003 года N 1235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 статьи 6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Рекспублики Казахстан "О местном государственном управлении в Республике Казахстан"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  Республики Казахстан от 8 июля 2002 года N 736 "О программе борьбы с наркоманией и наркобизнесом в Республике Казахстан на 2002-2003годы" областной маслихат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Программу борьбы с наркоманией и наркобизнесом вМангистауской области на  2003 год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              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 постановлению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 20 декабря 2002г. N 23/239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Региональная программа борьбы с наркоманией и наркобизнесом в Мангистауской области на 2003 год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Содержание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Паспорт программы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Введение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Анализ состояния проблемы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Задачи программы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Основные направления и механизм реализации программы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Необходимые ресурсы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Ожидаемый результат от реализации программы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Паспорт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      Программа борьбы с наркоманией и наркобизнесом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Мангистауской области на 2003 год.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Основание для    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страны народу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разработки        "Казахстан-2030. Процветание,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улучшение благосостояния всех казахстанцев"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от 11 октября 1997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наркотических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средствах, психотропных веществах, прекурсорах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мерах противодействия их незаконному обороту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злоупотреблению ими" от 10 июля 1998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Стратегия борьбы с наркоманией и наркобизнесом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Республике Казахстан на 2001-2005 годы,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утвержденная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 от 16 мая 2000 года N 394.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Программа борьбы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Республике Казахстан на 2002-2003 годы,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утвержденная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 Казахстан от 8 июля 2002 года N 736.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          Аппарат акима Мангистауской области,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разработчики      прокуратура Мангистауской области,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управление внутренних дел Мангистауской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департамент финансовой полиции по Мангистауской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области, департамент Комитета национальной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безопасности по области, областное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здравоохранения, управление юстиции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Мангистауской области, таможенное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управление по Мангистауской области.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Цель              Укрепить основные звенья системы эффективного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государственного и общественного противодействия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дальнейшему распространению наркомании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наркобизнеса на территории Мангистауской области.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Задачи            1) укрепление системы профилактики, лечения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наркомании и создание системы реабилитации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наркозависимых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2)укрепление механизма противодействия незаконному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обороту наркотических средств, психотропных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веществ и прекурсоров;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Источники         Средства областного бюджета, добровольные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пожертвования юридических и физических лиц.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Ожидаемые         Реализация программы позволит добиться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результаты        повышения эффективности профилактики наркомании,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своевременного выявления лиц, незаконно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употребляющих наркотики, и сокращения их числа,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усиления контроля таможенной и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границ Республики Казахстан, укрепления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государственного контроля над оборотом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наркотических средств, психотропных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веществ и прекурсоров, сокращения спроса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наркотики, лечения и реабилитации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наркозависимых лиц, пресечения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нелегального оборота наркотиков.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Срок реализации   2003 год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Введение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борьбы с наркоманией и наркобизнесом в Мангистауской области на 2003 год (далее  Программа) разработана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Посланием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народу Казахстана "Казахстан-2030. Процветание, безопасность и улучшение благосостояния всех казахстанцев", где борьба против наркомании и наркобизнеса определена, как приоритетная задача Правительства,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наркотических средствах, психотропных веществах, прекурсорах и мерах противодействия их незаконному обороту и злоупотреблению ими".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разработана на основе Стратегии борьбы с наркоманией и наркобизнесом в Республике Казахстан на 2001-2005 годы с учетом результатов реализации региональной программы борьбы с наркоманией и наркобизнесом в Мангистауской области на 2001-2002 годы.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Анализ современного состояния проблемы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последние годы злоупотребление наркотическими средствами и психотропными веществами и их незаконный оборот в Мангистауской области приобрели повсеместное распространение, и все более влияют на состояние экономики, правопорядка, социально-психологическую атмосферу в обществе, здоровье народа.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число лиц, состоящих под наблюдением в областном наркологическом диспансере в связи со злоупотреблением наркотиков, на первое сентября 2002 года составило 981 человек. За восемь месяцев текущего года было совершено 187 преступлений, связанных с незаконным оборотом наркотических средств, 129 человек были привлечены к уголовной ответственности. Особую тревогу вызывает распространение немедицинского употребления наркотических средств среди лиц несовершеннолетнего возраста, молодежи и женщин. Почти две трети потребителей наркотиков  лица в возрасте до 30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числа зарегистрированных за указанный период 606 общеуголовных преступлений, 212 совершено наркоманами в состоянии наркотического опьянения.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показывает анализ оперативных данных и материалов уголовных дел, основными источниками поступления наркотических средств на территорию области являются южные регионы Казахстана, Узбекистан, Таджикистан и Туркменистан. В основном ввозятся такие виды наркотиков, как героин и марихуана.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наркоситуация в Мангистауской области, как и во всей республике повсеместно характеризуется: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недостаточным развитием профилактической, лечебной и реабилитационной помощи лицам, страдающим наркотической зависимостью;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увеличением числа преступлений, связанных с незаконным оборотом наркотиков;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продолжающимся использованием территории Казахстана в качестве транзитного коридора;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омоложением наркопотребителей.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Предотвратить наркотизацию в целом по республике возможно лишь при полной консолидации сил государства и общества.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Цель и задачи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Программы является укрепление основных звеньев системы эффективного государственного и общественного противодействия дальнейшему распространению наркомании и борьба с наркобизнесом.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числе наиболее важных задач Программы следует выделить: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укрепление системы профилактики, лечения наркомании и создание системы реабилитации наркозависимых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укрепление механизма противодействия незаконному обороту наркотических средств, психотропных веществ и прекурсоров.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Основные направления и механизм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поставленных целей и решения главных задач Программой предусмотрена реализация комплекса мер, направленных на укрепление существующей системы борьбы с наркоманией и наркобизнесом в Мангистауской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продвижения и поддержки действий по реализации Программы в области функционирует региональная комиссия по борьбе с наркоманией и наркобизнесом, в составе которой представители всех правоохранительных органов области, пограничных сил Комитета национальной безопасности Республики Казахстан, депутат областного маслихата, областных управлений здравоохранения 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деле укрепления системы профилактики, лечения наркомании и создания системы реабилитации наркозависимых лиц большое внимание будет уделено деятельности областного наркологического диспансера.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Нуждающимся должны быть предоставлены возможности своевременного получения наркологической помощи. При этом пристальное внимание будет уделено лечению и социальной реабилитации несовершеннолетних, употребляющих и склонных к употреблению наркотических средств и психотропных веществ. При областном наркологическом диспансере должно быть открыто подростковое отделение.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Предполагается решение проблем, с которыми сталкиваются органы здравоохранения, связанные с обучением кадров, их переподготовкой и повышением квалификации.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всех учебных заведения области должны функционировать специальные курсы, прививающие молодому поколению социальный наркотический иммунитет, например, такие как "влияние наркотиков на организм человека", "правовая ответственность за незаконное распространение и хранение наркотических средств".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этой же целью необходима разработка и издание антинаркотической наглядной агитации, другой литературы.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Усилится привлечение средств массовой информации для формирования в общественном сознании здорового образа жизни, в поддержку общественных профилактических программ против злоупотребления наркотиками.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Намечено проведение широкомасштабной акции, посвященной Международному дню борьбы с наркоманией (26 июня) с организацией конкурсов на антинаркотическую тематику, спортивных соревнований, демонстрацией документальных и научно-популярных фильмов о вреде наркотиков для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Следующим направлением реализации настоящей Программы является укрепление механизма противодействия незаконному обороту наркотических средств, психотропных веществ и прекурсоров, которое содержит комплекс мер, направленных на усиление контроля над оборотом наркотических средств, психотропных веществ и прекурсоров, среди которых укрепление кинологической службы Управления внутренних дел области, укрепление взаимодействия и сотрудничества правоохранительных и других государственных органов в области контроля за незаконным оборотом наркотических средств.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Необходимые ресурсы и источники их финансирования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реализации данной Программы будут осуществляться за счет областного бюджета, и других источников, не запрещенных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требует финансирования на сумму 39220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мероприятий по п.п. 3, 21 плана предусмотрено в пределах средств бюджета развития.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Ожидаемый результат от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Программы ожидаются следующие результаты: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профилактики наркомании, своевременного выявления лиц, незаконно употребляющих наркотики и сокращение их числа;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усиление контроля таможенной и государственной границ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системы государственного контроля над оборотом наркотических средств, психотропных веществ и прекурсоров, лечения и реабилитации наркозависимых лиц, пресечение нелегального оборота наркотиков.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