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c9cc" w14:textId="340c9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собак и кошек на территории города Сарани и поселка Актас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Саранского городского маслихата Карагандинской области от 27 ноября 2002 года N 324. Зарегистрировано Управлением юстиции Карагандинской области 6 декабря 2002 года за N 1021. Утратило силу - решением 18 сессии Саранского городского маслихата Карагандинской области от 08 октября 2009 года N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18 сессии Саранского городского маслихата Карагандинской области от 08.10.2009 N 315.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 в целях улучшения санитарного состояния города Сарани и поселка Актас, Саранский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правила содержания собак и кошек на территории города Cарани и поселка Актас.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Акиму города Сарани определить специальные места для выгула собак.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Довести настоящие правила до сведения населения города, юридических лиц всех форм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настоящего решения возложить на первого заместителя акима Смагулова М.А. и комиссию по вопросам законности, социально-экономическому развитию города, малому и среднему бизнесу, коммунальному хозяйству, охране окружающей среды и рациональному использованию природных ресурсов (Закамолкин В.А.)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решение вводится в действие со дня регистрации в управлении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Ешмагамбетов Б.Е.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N 324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27 ноября 2002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rPr>
          <w:rFonts w:ascii="Times New Roman"/>
          <w:b/>
          <w:i w:val="false"/>
          <w:color w:val="000080"/>
          <w:sz w:val="28"/>
        </w:rPr>
        <w:t xml:space="preserve">содержания собак и кошек </w:t>
      </w:r>
      <w:r>
        <w:rPr>
          <w:rFonts w:ascii="Times New Roman"/>
          <w:b/>
          <w:i w:val="false"/>
          <w:color w:val="000080"/>
          <w:sz w:val="28"/>
        </w:rPr>
        <w:t>на территории города Сарани и поселка Актас.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санитарно-эпидемиологическом благополучии населения" от 08 июля 1994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 и в целях улучшения санитарного состояния города и поселков, разработаны и утверждены следующие правила.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распространяются на граждан, организации, учреждения и предприятия всех форм собственности, имеющие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Раздел 1. Обязанности владельцев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Владельцы собак и кошек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содержать животных в соответствии с их биологическими особенностями, гуманно обращаться с животными, не оставлять их без присмотра, а в случае заболевания вовремя прибегнуть к ветеринарной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строго соблюдать санитарно-гигиенические нормы и правила содержания животных, не допускать загрязнения ими мест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 требованию специалистов государственных ветеринарных учреждений своевременно представлять животных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принимать необходимые меры, обеспечивающие безопасность и покой окружающих людей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при невозможности дальнейшего содержания передать животное другому владельцу или сдать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при нанесении животными укусов человеку или животному, владельцы обязаны немедленно сообщить об этом в ближайшее медицинское и ветеринарное учреждение, животных доставить в государственную ветеринарную лечебницу для осмотра и карантирования под наблюдением ветеринарных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при содержании собак на территории частных домовладений, охраняемых объектов, владельцы животных обязаны исключить возможность выхода животных за пределы ограждений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8) при охране сторожевыми собаками различного рода территорий, объектов, собственники обязаны установить предупреждающие аншлаги.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Раздел 2. Права владельцев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Любое животное (собака, кошка) является собственностью владельца и, как всякая собственность, охраняется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Раздел 3. Содержание собак и кошек.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Разрешается: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содержание животных в жилых помещениях, в том числе квартирах;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выводить собак на улицу, во двор или иное общественное место только на коротком поводке и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перевозить кошек и собак всеми видами транспорта, при соблюдении условий, исключающих беспокойство пассажиров, в общественном транспорте перевозить собак только в наморднике;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выгул собак без поводка производить в специально отведенных для этой цели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выгуливать собак и появляться с ними в общественных местах, местах массового отдыха людей, парках, скверах гражданам в нетрезвом состоянии и детям в возрасте до 14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содержать животных в местах общего пользования: подъездах, на лестничных площадках, чердаках, в общих сараях и гаражах, а также на балконах и лоджиях;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загрязнение животными подъездов, лестничных площадок, спортивных, детских площадок, газонов, тротуаров, территорий парков и скверов. Если животное оставило экскременты в этих местах, они должны быть убраны владельцем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проведение собачьих 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содержать и проводить собак и кошек на предприятия общественного питания, в торговые залы и производственные помещения продовольственных магазинов, государственные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купание животных в водоемах и реках.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Собаки и кошки, находящиеся в общественных местах без сопровождающих лиц, кроме оставленных владельцами на привязи у магазинов, поликлиник, аптек, предприятий бытового обслуживания считаются безнадзорными и подлежат отлову специальными службами.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При выгуле животных около жилых домов владельцы обязаны обеспечивать тишину и покой.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При переходе через улицу и вблизи магистралей владелец должен держать собаку на коротком поводке во избежание дорожно-транспортных происшествий.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В случае смерти животных, захоронение трупов разрешается только на территории скотомогильника. Запрещается выбрасывать трупы или зарывать их в землю на территории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Раздел 4. Ответственность владельцев собак и кошек </w:t>
      </w:r>
      <w:r>
        <w:rPr>
          <w:rFonts w:ascii="Times New Roman"/>
          <w:b/>
          <w:i w:val="false"/>
          <w:color w:val="000080"/>
          <w:sz w:val="28"/>
        </w:rPr>
        <w:t>за несоблюдение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За несоблюдение настоящих правил владельцы собак и кошек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