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4f09" w14:textId="a834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водоемов области пригодных для рыбохозяйственной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июня 2002 года N 65. Зарегистрировано Управлением юстиции Жамбылской области 6 августа 2002 года за N 676. Утратило силу постановлением акимата Жамбылской области от 29.03.2007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Жамбылской области от 29.03.2007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октября 1993 года N 2464 "Об охране, воспроизводстве и использовании животного мира"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, руководствуясь ст. 27 Закона Республики Казахстан от 23 января 2001 года N 148-II "О местном государственном управлении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и на основании протокольного решения совещания у заместителя Акима области Жексембина Б.Б. от 6 декабря 2001 года N 14 акимат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водоемов области пригодных для рыбохозяйственной деятельности согласно приложения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Отнести водоемы согласно приложения 2 к категории непригодных для рыбохозяйственной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Жексембина Б.Б.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Исполняющий обязанности Акима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 от 27 июня 2002 г. N 65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Перечень водоемов пригодных для рыбохозяйственной деятельности --------------------------------------------------------------------------- N |Наименование районов| Наименование водоема --------------------------------------------------------------------------- 1 |Байзакский район |1. Раис |11. Темирбек | |2. Богара-2 |12. Жиеналы | |3. Аккумбез |13. Юбилейное | |4. Карабакир |14. Воинское | |5. Кенес-2 |15. Сарыбалдак | |6. Каракайнар |16. Шалке | |7. Даутбай |17. Шаповаловское | |8. Тастан |18. Новое | |9. Кошеней |19. Верхнее | |10. Сасыкбай | --------------------------------------------------------------------------- 2 |Жамбылский район |1. Богетколь |6. Каракемер | |2. Тасколь (Каменное) |7. Сулуколь | |3. Сенгирбай-1 |8. Коктем | |4. Сенгирбай-2 (Умбет)|9. Жаманколь | |5. Сенгирбай-3 (Аюбай)|10. Колькайнар --------------------------------------------------------------------------- 3 |Жуалынский район |1. Биликоль | | |2. Терс-Ащибулак | --------------------------------------------------------------------------- 4 |Район Т. Рыскулова |1. Шилик |5. Корейское | |2. Новое |6. Байлама | |3. Белогорка |7. Кызыл-Шаруа | |4. Пруд Разъезд-98 | --------------------------------------------------------------------------- 5 |Меркенский район |1. Аспаринское |5. Акермен-2 | |2. Мозговое |6. Каратума | |3. Кольтоган-1 |7. Карагау | |4. Акермен-2 |8. Ленин жолы --------------------------------------------------------------------------- 6 |Мойынкумский район |1. Караколь |2. Малые Камкалы --------------------------------------------------------------------------- 7 |Сарысуский район |1. Большие Камкалы |4. Шортанколь | |2. Ынталы |5. Уйенкиколь | |3. Беркуты |6. Акколь --------------------------------------------------------------------------- 8 |Таласский район |1. Акколь |3. Мыншукур | |2. Жартас |4. Кызыл Аут --------------------------------------------------------------------------- 9.|Шуский район |1. Тасоткельское в-ще ---------------------------------------------------------------------------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 от 27 июня 2002 г. N 65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Перечень водоемов непригодных для рыбохозяйственной деятельности --------------------------------------------------------------------------- N |Наименование районов| Наименование водоема --------------------------------------------------------------------------- 1.|Байзакский район |1. Богара-1 |7. Тегестик | |2. Тортколь |8. Дунган | |3. Кенес-1 |9. Базарбай-2 | |4. Базарбай-1 |10. Карлыгаш | |5. Крепость |11. Туймекент | |6. Ынтымак | --------------------------------------------------------------------------- 2.|Жамбылский район |1. Пионерский |6. Пруд Кайракбай | |2. Чайдана |7. Рахат | |3. Дильдебай | | |4. Ащибулак | | |5. Водоемы раположен.| | |р. Малая Аса | --------------------------------------------------------------------------- 3.|Кордайский район |1. Какпатас |3. Майбулак | |2. Каракунуз | --------------------------------------------------------------------------- 4.|Меркенский район |1. Пруд Кенес |7. Жети тобе | |2. Большой Арал |8. Арал кишлак | |3. Малый Арал |9. Пруд на уч-ке Бурге | |4. Кайындысай |10. Пруд на уч-ке Ворошилова | |5. Комсомольское |11. Жантай-1 | |6. Красный восток |12. Жантай-2 --------------------------------------------------------------------------- 5.|Таласский район |1. Тамды |4. Казахбай | |2. Шукураут |5. Жадик | |3. Актюбе |6. Ойык | | |7. Болеккызыл --------------------------------------------------------------------------- 6.|Шуский район |1. Шарго | ---------------------------------------------------------------------------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