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271f" w14:textId="d312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аульных (сельских) и поселкового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и Акима Жамбылской области от 25 мая 2002 года N 13-10. Зарегистрировано управлением юстиции Жамбылской области 12.06.2002 г. за N 631.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решения Байзакского, Жамбылского, Жуалынского, Меркенского, Сарысуского, Т. Рыскуловского и Шуского районных маслихатов и акиматов соответствующих районов, учитывая предложения жителей, проживающих на территории этих районов,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 областной маслихат и аким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новые аульные (сельские) и поселковые округа в нижеследующих районах: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Байзакскому району: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состава Бурылского аульного (сельского) округа Кокталский аульный (сельский) округ с населенным пунктом аул Коктал - центр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состава Мырзатайского аульного (сельского) округа Сазтерекский аульный (сельский) округ с населенным пунктом аул Абай - центр округа, аулами Актобе, Жанасаз.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Жамбылскому району: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состава Орнекского аульного (сельского) округа Ерназарский аульный (сельский) округ с населенным пунктом село Ерназар - центр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состава Колькайнарского аульного (сельского) округа Пионерский аульный (сельский) округ с населенными пунктами селом Пионер - центром округа, селом Шайдана.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Жуалынскому району: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состава Бурнооктябрьского и Актобинского ауыльных (сельских) округов Кызыларыкский аульный (сельский) округ с населенными пунктами аулом Кызыл арык - центром округа, аулами Актобе, Терс-Ащыбулак, Алатау, станцией Сурум.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Меркенскому району: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состава Сарымолдаевского аульного (сельского) округа Акаралский аульный (сельский) округ с населенными пунктами аулом Акарал - центром округа, аулом Сыпатай.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состава Акерменского аульного (сельского) округа Аспаринский аульный (сельский) округ с населенными пунктами аулом Аспара - центром округа, отделениями N 1 и N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село Красная заря из состава Актоганского аульного (сельского) округа в состав Жамбылского сельского (аульного)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Турара Рыскулова: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состава Кокдоненского аульного (сельского) округа Когершинский аульный (сельский) округ с населенными пунктами аулом Когершин - центром округа, аулами Косапан, Абилхаир.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состава Каракыстакского аульного (сельского) округа Абайский аульный (сельский) округ с населенными пунктами аулом Енбекши - центром округа, аулом Кокарык.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Сарысускому району: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состава Байкадамского аульного (сельского) округа Жанаталапский аульный (сельский) округ с населенными пунктами аулом Жанаталап - центром округа, аулом Уим.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Шускому району: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состава Корагатинского аульного (сельского) округа Актобинский аульный (сельский) округ с населенным пунктом аул Актобе - центром округа. Выделить из состава города Шу - Бирликский поселковый округ с населенным пунктом поселок Бирлик - центр округа. 2. Акимам Байзакского, Жамбылского, Жуалынского, Меркенского, Сарысуского, Т.Рыскуловского и Шуского районов в установленном Законом порядке внести соответствующие изменения в районные бюджеты на 2002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