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5a2" w14:textId="d99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Положения об участковых комиссиях по оказанию государственной адресной социальной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26 декабря 2002 года N 31-172. Зарегистрировано Управлением юстиции Алматинской области 12 февраля 2003 года за N 1017. Утратило силу - решением Алматинского областного маслихата от 01 апреля 2011 года N 44-245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Алматинского областного маслихата от 01.04.2011 N 44-245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в Республике Казахстан", п.3, </w:t>
      </w:r>
      <w:r>
        <w:rPr>
          <w:rFonts w:ascii="Times New Roman"/>
          <w:b w:val="false"/>
          <w:i w:val="false"/>
          <w:color w:val="000000"/>
          <w:sz w:val="28"/>
        </w:rPr>
        <w:t>ст.5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государственной адресной социальной помощи",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Согласовать "Положение об участковых комиссиях по оказанию государственной адресной социальной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областного маслихата N 20-136 от 18 марта 2002 года "О согласовании Положения об участковых комиссиях по оказанию государственной адресной социальной помощи населению" отменить.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Чурегеев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Жунусбеков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участковых комиссиях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 населению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устанавливает единые требования по организации и деятельности участковых комиссий по оказанию государственной адресной социальной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Участковая комиссия - специальная комиссия, создаваемая решением акимов соответствующих административно-территориальных единиц, для проведения обследования материального положения лиц (семей), обратившихся за адресной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Участковая комиссия создается для оказания содействия уполномоченным органам и Акимам сельских, поселковых округов, для проведения обследования материального положения лиц (семей), обратившихся за адресной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Участковая комиссия в своей деятельности руководствуется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 и положением об Участковых комиссиях по оказанию адресной социальной помощи населению".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ІІ. ПОРЯДОК ОБРАЗОВАНИЯ УЧАСТКОВОЙ КОМИССИИ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Участковая комиссия образуется, реорганизуется и ликвидируется решением Акима сельского,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Состав участковых комиссий на общественных началах формируется Акимом сельского, поселкового округа, из представителей местных органов самоуправления,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 и социальной защиты, работников правоохранительных органов. Участковая комиссия возглавляется Акимом (заместителем Акима) сельских, поселковых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Заседания комиссии проводится не реже одного раза в десять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Ответственность за своевременное проведение заседаний участковых комиссий возлагается на Акима сельского,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Первое заседание участковой комиссии проводится при участии представителя районного (городского) исполнительного органа. На первом заседании членов комиссии информируют об их обязанностях, правах и ответственности. На последующих заседаниях обсуждаются результаты проведенных обследований.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Аким сельского, поселкового округа, создает работникам участковой комиссии необходимые условия для их нормальной работы (отдельное помещение, обеспечение законодательным материалом, техническими средствами).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Аким сельского, поселкового округа, имеет право вывести из состава комиссии любого члена, скомпроментировавшего себя, либо нарушившего установленные правила проверки нуждаемости.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ІІІ. ПОЛНОМОЧИЯ УЧАСТКОВОЙ КОМИССИИ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Содействует уполномоченным органам и Акимам сельских, поселковых округов, в организации работы по оказанию адресной социальной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Осуществляет проверку нуждаемости путем обследования фактического материального положения семей, обратившихся за социальной помощью, с выездом на место их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Делают запросы в соответствующие органы для получения сведений, касающихся имущества и доходов семьи, представленных для получения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По поручению уполномоченного органа, Акима сельского, поселкового округа, могут выборочно перепроверить представленные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Готовят заключение о необходимости предоставления адресной социальной помощи, подписывают и представляют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Члены участковой комиссии несут ответственность за достоверность и точность информации, изложенной в акте, представленном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Члены участковой комиссии не имеют право принимать подарки и иные знаки благодарности, в какой-либо форме от членов обследуемой семьи.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ЗАКЛЮЧИТЕЛЬНЫЕ ПОЛОЖЕНИЯ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Неправомерные действия членов участковой комиссии обжалуются в судебном порядке.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