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290d" w14:textId="ef92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обеспечению безопасности на особо важных государственных и стратегических объектах, а также объектах жизнеобеспечения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8 апреля 2002 года N а-4/42. Зарегистрировано управлением юстиции Акмолинской области 3 мая 2002 года N 1072. Утратило силу постановлением Акимата Акмолинской области от 02 апреля 2009 года № А-4/164</w:t>
      </w:r>
    </w:p>
    <w:p>
      <w:pPr>
        <w:spacing w:after="0"/>
        <w:ind w:left="0"/>
        <w:jc w:val="both"/>
      </w:pPr>
      <w:r>
        <w:rPr>
          <w:rFonts w:ascii="Times New Roman"/>
          <w:b w:val="false"/>
          <w:i/>
          <w:color w:val="800000"/>
          <w:sz w:val="28"/>
        </w:rPr>
        <w:t>      Сноска. Утратило силу постановлением Акимата Акмолинской области от 02 апреля 2009 года № А-4/164.</w:t>
      </w:r>
    </w:p>
    <w:p>
      <w:pPr>
        <w:spacing w:after="0"/>
        <w:ind w:left="0"/>
        <w:jc w:val="both"/>
      </w:pPr>
      <w:r>
        <w:rPr>
          <w:rFonts w:ascii="Times New Roman"/>
          <w:b w:val="false"/>
          <w:i w:val="false"/>
          <w:color w:val="000000"/>
          <w:sz w:val="28"/>
        </w:rPr>
        <w:t xml:space="preserve">      В соответствии со 9 Закона Республики Казахстан от 19 октября 2000 года N 85-II </w:t>
      </w:r>
      <w:r>
        <w:rPr>
          <w:rFonts w:ascii="Times New Roman"/>
          <w:b w:val="false"/>
          <w:i w:val="false"/>
          <w:color w:val="000000"/>
          <w:sz w:val="28"/>
        </w:rPr>
        <w:t xml:space="preserve">Z000085_ </w:t>
      </w:r>
      <w:r>
        <w:rPr>
          <w:rFonts w:ascii="Times New Roman"/>
          <w:b w:val="false"/>
          <w:i w:val="false"/>
          <w:color w:val="000000"/>
          <w:sz w:val="28"/>
        </w:rPr>
        <w:t xml:space="preserve">"Об охранной деятельности", постановлением Правительства Республики Казахстан от 10 ноября 2001 года N 1433 </w:t>
      </w:r>
      <w:r>
        <w:rPr>
          <w:rFonts w:ascii="Times New Roman"/>
          <w:b w:val="false"/>
          <w:i w:val="false"/>
          <w:color w:val="000000"/>
          <w:sz w:val="28"/>
        </w:rPr>
        <w:t xml:space="preserve">P011433_ </w:t>
      </w:r>
      <w:r>
        <w:rPr>
          <w:rFonts w:ascii="Times New Roman"/>
          <w:b w:val="false"/>
          <w:i w:val="false"/>
          <w:color w:val="000000"/>
          <w:sz w:val="28"/>
        </w:rPr>
        <w:t xml:space="preserve">"Некоторые вопросы Министерства внутренних дел Республики Казахстан" и во исполнение распоряжения Премьер-министра Республики Казахстан </w:t>
      </w:r>
      <w:r>
        <w:rPr>
          <w:rFonts w:ascii="Times New Roman"/>
          <w:b w:val="false"/>
          <w:i w:val="false"/>
          <w:color w:val="000000"/>
          <w:sz w:val="28"/>
        </w:rPr>
        <w:t xml:space="preserve">R010101_ </w:t>
      </w:r>
      <w:r>
        <w:rPr>
          <w:rFonts w:ascii="Times New Roman"/>
          <w:b w:val="false"/>
          <w:i w:val="false"/>
          <w:color w:val="000000"/>
          <w:sz w:val="28"/>
        </w:rPr>
        <w:t xml:space="preserve">от 25 декабря 2001 года N 101-р, в целях реализации единой государственной политики по обеспечению безопасности особо важных государственных и стратегических объектов жизнеобеспечения области и упорядочения охранной деятельности, акимат области постановил: </w:t>
      </w:r>
      <w:r>
        <w:br/>
      </w:r>
      <w:r>
        <w:rPr>
          <w:rFonts w:ascii="Times New Roman"/>
          <w:b w:val="false"/>
          <w:i w:val="false"/>
          <w:color w:val="000000"/>
          <w:sz w:val="28"/>
        </w:rPr>
        <w:t xml:space="preserve">
      1. Утвердить перечень объектов подлежащих государственной охране расположенных на территории Акмолинской области (приложение 1). </w:t>
      </w:r>
      <w:r>
        <w:br/>
      </w:r>
      <w:r>
        <w:rPr>
          <w:rFonts w:ascii="Times New Roman"/>
          <w:b w:val="false"/>
          <w:i w:val="false"/>
          <w:color w:val="000000"/>
          <w:sz w:val="28"/>
        </w:rPr>
        <w:t xml:space="preserve">
      2. Акимам районов и городов Кокшетау и Степногорск: </w:t>
      </w:r>
      <w:r>
        <w:br/>
      </w:r>
      <w:r>
        <w:rPr>
          <w:rFonts w:ascii="Times New Roman"/>
          <w:b w:val="false"/>
          <w:i w:val="false"/>
          <w:color w:val="000000"/>
          <w:sz w:val="28"/>
        </w:rPr>
        <w:t xml:space="preserve">
   1) обеспечить в установленном порядке передачу под охрану специализированным охранным подразделениям органов внутренних дел объектов, подлежащих государственной охране согласно приложения 1; </w:t>
      </w:r>
      <w:r>
        <w:br/>
      </w:r>
      <w:r>
        <w:rPr>
          <w:rFonts w:ascii="Times New Roman"/>
          <w:b w:val="false"/>
          <w:i w:val="false"/>
          <w:color w:val="000000"/>
          <w:sz w:val="28"/>
        </w:rPr>
        <w:t xml:space="preserve">
   2) принять необходимые меры по укреплению гидротехнических сооружений, представляющих угрозу затопления населенных пунктов, автомобильных и железных дорог. </w:t>
      </w:r>
      <w:r>
        <w:br/>
      </w:r>
      <w:r>
        <w:rPr>
          <w:rFonts w:ascii="Times New Roman"/>
          <w:b w:val="false"/>
          <w:i w:val="false"/>
          <w:color w:val="000000"/>
          <w:sz w:val="28"/>
        </w:rPr>
        <w:t xml:space="preserve">
      3. Областному финансовому управлению, акимам районов и городов Кокшетау и Степногорск предусмотреть в местных бюджетах, начиная с 2002 года, средства на финансирование мероприятий по техническому укреплению и организации охраны водохранилищ, естественных и искусственных водоемов, отнесенных к местному значению, а также гидротехнических сооружений, коллекторов водозаборов, водонасосных станций и объектов хозяйственно-питьевого водоснабжения населения. </w:t>
      </w:r>
      <w:r>
        <w:br/>
      </w:r>
      <w:r>
        <w:rPr>
          <w:rFonts w:ascii="Times New Roman"/>
          <w:b w:val="false"/>
          <w:i w:val="false"/>
          <w:color w:val="000000"/>
          <w:sz w:val="28"/>
        </w:rPr>
        <w:t xml:space="preserve">
      4. Контроль за исполнением данного постановления возложить на заместителя акима области А.С. Сейтжанова.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Аким области </w:t>
      </w:r>
      <w:r>
        <w:br/>
      </w:r>
      <w:r>
        <w:rPr>
          <w:rFonts w:ascii="Times New Roman"/>
          <w:b w:val="false"/>
          <w:i w:val="false"/>
          <w:color w:val="000000"/>
          <w:sz w:val="28"/>
        </w:rPr>
        <w:t>
</w:t>
      </w: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Постановлению Акимата Акмолинской области N а-4/42 от 08.04.2002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объектов, подлежащих государственной охране, 
</w:t>
      </w:r>
      <w:r>
        <w:rPr>
          <w:rFonts w:ascii="Times New Roman"/>
          <w:b w:val="false"/>
          <w:i w:val="false"/>
          <w:color w:val="000000"/>
          <w:sz w:val="28"/>
        </w:rPr>
        <w:t xml:space="preserve">
расположенных на территории Акмолинской области 1. Здания центральных и местных исполнительных органов и иных государственных органов. 1. Министерство природных ресурсов и охраны окружающей среды 2. Комитет геологии и охраны недр 3. Акимат Акмолинской области 4. Акимат г.Кокшетау 5. Областной маслихат Акмолинской области 6. Городской маслихат 7. Акимат Щучинского района 8. Акимат г.Щучинска 9. Маслихат Щучинского района 10. Акимат г.Степногорска 11. Маслихат г.Степногорска 12. Акимат Атбасарского района 13. Акимат г.Атбасар 14. Маслихат Атбасарского района 15. Акимат Есильского района 16. Акимат г.Есиль 17. Маслихат Есильского района 18. Акимат Ерейментауского района 19. Акимат г.Ерейментау 20. Маслихат Ерейментауского района 21. Акимат Аккольского района 22. Акимат г.Акколь 23. Маслихат Аккольского района 24. Акимат Буландынского района 25. Акимат г.Макинска 26. Маслихат Буландынского района 27. Акимат Зерендинского района 28. Маслихат Зерендинского района 29. Акимат п.Бурабай 30. Прокуратура Акмолинской области 31. Прокуратура г.Кокшетау 32. Прокуратура г.Щучинска 33. Прокуратура г.Степногорска 34. Прокуратура Атбасарского района 35. Прокуратура Есильского района 36. Прокуратура Ерейментауского района 37. Прокуратура Аккольского района 38. Прокуратура Буландинского района 39. Прокуратура Зерендинского района 40. Акмолинский областной суд 41. Городской суд г.Кокшетау 42. Щучинский районный суд 43. Городской суд г.Степногорска 44. Атбасарский районный суд 45. Есильский районный суд 46. Ерейментауский районный суд 47. Аккольскпий районный суд 48. Буландинский районный суд 49. Зерендинский районный суд 50. Областное управление юстиции 51. Таможенное управление по Акмолинской области 52. Налоговый комитет по Акмолинской области 53. Налоговый комитет по г.Кокшетау 54. Налоговый комитет по Щучинскому району 55. Налоговый комитет по г.Степногорску 56. Налоговый комитет по Атбасарскому району 57. Налоговый комитет по Есильскому району 58. Налоговый комитет по Ерейментаускому району 59. Налоговый комитет по Аккольскому району 60. Налоговый комитет по Буландинскому району 61. Налоговый комитет по Зерендинскому району 62. Департамент финансовой полиции по Акмолинской области 63. Гос. учреждение Управление транспортного контроля по Акмолинской области 64. РГП "Центр недвижимости" Акмолинской области 65. Акмолинское областное управление статистики 66. Областное управление по ЧС Акмолинской области 67. Областное управление комитета финансового контроля по Акмолинской области 68. Областное финансовое управление 69. Областное управление народного образования 70. Областное управление сельского хозяйства 71. Областное территориальное управление Министерства сельского хозяйства 72. Областное управление агентства РК по делам гос. службы 73. Областное управление демографии и миграции 74. Областное управление информации и общественного согласия 75. Областное управление культуры 76. "Управление по развитию и поддержке предпринимательства" 77. Акмолинское управление казначейства 78. Зерендинский районный отдел казначейства 79. Щучинский районный отдел казначейства 80. Атбасарский районный отдел казначейства 81. Есильский районный отдел казначейства 82. Ерейментауский районный отдел казначейства 83. Аккольский районный отдел казначейства 84. Буландинский районный отдел казначейства 85. ЗАГС г.Кокшетау 86. ЗАГС Щучинского района 87. ЗАГС Есильского района 88. ЗАГС Ерейментауского района 89. ЗАГС Атбасарского района 90. ЗАГС г.Степногорска 91. ЗАГС Зерендинского района 92. ЗАГС Буландинского района 93. ЗАГС Аккольского района 2. Иностранные дипломатические представительства и консульства не имеются 3.Государственные архивы и хранилища 1. Государственный архив г.Кокшетау 2. Отдел архивов и документации акима Акмолинской области 3. Государственный архив г.Степногрск 4. Государственный архив Атбасарского района 5. Государственный архив Есильского района 6. Государственный архив Ерейментауского района 7. Государственный архив Аккольского района 8. Государственный архив Буландинского района 9. Государственный архив Зерендинского района 10. Государственный архив Щучинского района 4.Организации и объекты по разработке, производству, испытанию и хранению: бактериологических, биологических, химических, взрывчатых, наркотических, психотропных веществ и сильнодействующих ядов. 1. ДГП "Кокшетаувзрывпром" 2. ТОО "Акмолавзрывсервис" 3. ЗАО "Казахалтын" (склад взрывчатых веществ) 4. ТОО "Биокорм" г.Степногорск 5. Областная больница 6. Городская больница 7. Областная детская больница 8. Областная психоневрологическая больница 9. Диспансер наркологический 10.Диспансер онкологический 11.Диспансер психоневрологический 12.ЦРБ Щучинского района 13.ЦРБ Атбасарского района 14.ЦРБ г.Щучинска 15.ЦРБ Есильского района 16.ЦРБ Ерейментауского района 17.ЦРБ Зерендинского района 18.ЦРБ Аккольского района 19.ЦРБ Буландинского района 20.Поликлиника ветеранов войны 21.Консультативно-диагностическая поликлиника 22.ГКП "Станция скорой помощи" 23.ГУ "Региональная психбольница" 24.ГКП "Консультативно-диагностическая поликлиника" 25.ГУ "Купчановский дом-интернат" 26.ГУ "Макинский дом-интернат ветеранов войны и труда" 27.ГУ "Станция скорой медицинской помощи" г.Кокшетау 28.ГУ "Кокшетауский дом-интернат для умственно отсталых детей" 29.ГККП "Перинатальный центр" 30.ГУ "Станция скорой помощи" 31.ГУ "Областной центр крови" 32.ГУ "Региональный противотуберкулезный диспансер" г.Атбасар 33.ГККП "Кокшетауский медицинский колледж" 34.ГККП "Центр Болашак" 35.ГККП СВА 7 "Шипагер" 36.ГУ "Акмолинская областная СЭС" 37.ГККП "Межбольничная аптека" г.Кокшетау 38.ГККП "Семейная врачебная амбулатория" 4 "Отау" г.Кокшетау 5.Организации и объекты по разработке, производству, испытанию радиоактивных веществ по проектированию, производству, хранению, ремонту и реализации огнестрельного оружия и патронов к нему по разработке производству испытанию, транспортировке и хранению вооружения, военной техники, средств противоракетной обороны. 1.Степногорский горно-металлургический завод 2.АООТ "Кокшетаугидрогеология" 3.ГУ Акмолинский областной онкологический диспансер г.Кокшетау 6.Гидравлические и тепловые электрический станции, теплоэлектроцентрали, атомные энергетические комплексы, распределительные электрические подстанции, центральные диспетчерские пункты управления энергосистемами, гидротехнические сооружения, коллекторы водохранилищ, водозаборы и водонасосные станции. 1.Кокшетауская городская ТЭЦ 2.Степногорская городская ТЭЦ 3.Кокшетауские городские электрические сети 4.Городская дистанция электроснабжения г.Кокшетау 5.ОАО "Кокшетауская распределительная электросетевая компания" 6.Филиал Акмолинских межсистемных электрических сетей 7.Щучинские районные электросети 8.Филиал АООТ "КРЭК" г.Щучинск 9.Городские Степногорские электрические сети 10.Атбасарский РЭС 11.Есильский РЭС 12.Ерейментауский РЭС 13.Есильская подстанция ОАО "КЕГОК" 14.Аккольский РЭС г.Акколь 15.Макинская подстанция ОАО "КЕГОК" 16.Макинский РЭС 17.Зерендинский РЭС 18.Селетинское водохранилище 19.Водозабор г.Щучинск 20.Водохранилище г.Шучинск 21.Вячеславское водохранилище р-н г.Астана 22.Водохранилище г.Кокшетау 23.Очистные сооружения г.Кокшетау 24.ТОО "Кродако" г.Степногорск 7.Аэропорты, мосты, тоннели, расположенные на железных и автомобильных дорогах международного и республиканского значения. 1.Аэропорт г.Кокшетау 8.Государственные музеи, памятники истории и культуры, международного и республиканского значения. 1.Акмолинский областной историко-краеведческий музей 2.Степногорский историко-краеведческий музей 3.Атбасарский историко-краеведческий музей 4.Ерейментауский историко-краеведческий музей им. Батыра - Богембая 5.Щучинский историко-краеведческий музей 6.Музей истории г.Кокшетау 7.Музей литературы и искусства г.Кокшетау 8.Музей им.М.Габдуллина г.Кокшетау 9.Национальный банк Республики Казахстан, его филиалы, представительства и организации, в том числе производящие государственные денежные знаки и ценные бумаги. 1.Кокшетауский филиал Национального банка РК г.Кокшетау 10. Нефтеперерабатывающие заводы с государственным пакетом акций, крупные государственные нефтегазохранилища и компрессорные станции. 1.Кокшетаунефтепродукт г.Кокшетау 2.Казнефтепродукт г.Кокшетау 3.Нефтегазохранилище г.Атбасар 4.Нефтебаза г.Есиль 5.Нефтебаза г.Щучинск 11.Государственные объекты: связи (автоматические телефонные станции мобильной и спутниковой связи, телевизионного и радиовещания, радиотелевизионные передающие центры РТПЦ) 1.Областной филиал ОАО "Казпочта" Акмолинской области г.Кокшетау 2.РУПС Щучинского района г.Щучинск 3.РУПС г.Степногорск 4.РУПС Атбасарского района 5.РУПС Есильского района 6.РУПС Ерейментауского района 7.РУПС Аккольского района 8.РУПС Буландинского района 9.РУПС Зерендинского района 10.Акмолинская дирекция телекоммуникаций ТУСМ -3 (тех.узел магистральных связей) г.Кокшетау 11.ТУСМ - 2 г.Кокшетау 12.ТОО "Радиоузел" г.Кокшетау 13.Радиотелевизионный передающийся центр РТПЦ г.Кокшетау 14.Акмолинская ОТРК г.Кокшетау 15.Городской узел телекоммуникаций г.Степногорск 16.РТПЦ г.Степногорск 17.РТПЦ г.Щучинск 18.ОУТ Бурабай г.Щучинск 19.ОАО "Казахтелеком" г.Ерейментау 20.Зерендинский РУТ с.Зеренда 21.Атбасарский РУТ г.Атбасар 22.ТУСМ - 8 г.Атбасар 23.Буландинский РУТ г.Макинск 24.РТПЦ г.Есиль 25.ТУСМ - 8 г.Есиль 26.Аккольский РУТ г.Акколь 27.ТУСМ - 10 г.Акколь 28.РТПЦ г.Акколь 12.Организации и объекты с государственными материальными резервами (склады по хранению вооружения, медицинских препаратов, наркотических веществ, горюче-смазочных материалов, продовольственные и вещевые склады, элеваторы, наземные и подземные коммуникации в запасных эвакуационных районах). 1.База спецмедснабжения г.Кокшетау 2.База спецмедснабжения с.Зеренда 3.База спецмедснабжения г.Акколь 4.ТОО "Алтын Дан" Есильский элеватор 5.ОАО "Аккольский элеватор" 6.ТОО "Жамантузский элеватор" Щучинский район п.Кенесары 7.ТОО "Азат" Зерендинский район 8.ОАО "Макинский элеватор" /Специалист: М.Закиев/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