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c482d" w14:textId="bfc48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Программе интенсивного сноса ветхого и отдельного индивидуального жилья в городе Астане на период 2003-2005 годов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19 декабря 2002 года N 203/39-II. Зарегистрировано Управлением юстиции города Астаны 26 декабря 2002 года N 236. Утратило силу - решением Маслихата города Астаны от 21 сентября 2006 года N 285/35-III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 решения Маслихата города Астаны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21 сентября 2006 года N 285/35-III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В связи с изменением норм законодательства и истечением срока действия отдельных решений Маслихат города Астаны РЕШИЛ: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утратившими силу некоторые решения маслихата города Астаны согласно приложению.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Настоящее решение вступает в силу со дня принятия.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Перечень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утративших силу некоторых решений маслихата города Астаны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3. Решение маслихата города Астаны от 19 декабря 2002 года N 203/39-II "О Программе интенсивного сноса ветхого и отдельного индивидуального жилья в городе Астане на период 2003-2005 годов" (зарегистрировано в Реестре государственной регистрации нормативных правовых актов за 236, опубликовано в газете "Вечерняя Астана" 13 февраля 2003 года).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Секретарь маслихата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города Астаны                        В. Редкокашин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_________________________________________________________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представленную акиматом города Астаны Программу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интенсивного сноса ветхого и отдельного индивидуального жилья 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городе Астане на период 2003-2005 годов, одобренную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Правительства Республики Казахстан N 1039 от 20 сентября 2002 года,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руководствуясь статьей 86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статьей 6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23 января 2001 года "О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местном государственном управлении в Республике Казахстан",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 города Астаны решил: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Программу интенсивного сноса ветхого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отдельного индивидуального жилья в городе Астане на период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2003-2005 годов.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 сессии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маслихата города Астаны          А.В.Майер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города Астаны                    В.Г.Лукьянец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Одобрена                               Утверждена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                решением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               города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сентября 2002 года N 1039                     N 203/39-II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от 19 декабря 2002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Программа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интенсивного сноса ветхого и отдельного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индивидуального жилья в городе Астане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 период 2003-2005 годов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Паспорт Программы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         Программа интенсивного сноса ветхого и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Программы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 отдельного индивидуального жилья в городе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Астане на период 2003-2005 годы.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Основание для        Поручение в соответствии с протокольным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разработки           решением совещания у Президента Республики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Казахстан от 27 марта 2002 года N 01-10.2.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Цель                 Исполнение Генерального плана застройки города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Астаны.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Интенсивный снос ветхого и отдельного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индивидуального жилья.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Задачи               Развитие рынка жилья и рынка земли.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Привлечение инвестиций.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Увеличение доходов бюджета за счет налоговых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 неналоговых поступлений.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Улучшение жилищных условий граждан.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Основные принципы    Направленность на конечную цель и этапность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становления и развития города.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Рациональное сочетание жилья, социальной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инфраструктуры и систем жизнеобеспечения.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Сочетание технических, экономических,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экологических, архитектурных и организационных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решений плана застройки.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Формирование цивилизованных рынков жилья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земли.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Источники            Ресурсной базой для реализации Программы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финансирования       интенсивного сноса ветхого и отдельного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индивидуального жилья в городе Астане 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период 2003-2005 годов являются средства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населения, иностранные и отечественные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инвестиции.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Расчетная  потребность в этих средствах 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период 2003-2005 годов составит 8,2 млрд.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Ожидаемые результаты В результате реализации мер Программы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интенсивного сноса ветхого и отдельного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индивидуального жилья в городе Астане 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период 2003-2005 годов планируется: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осуществить предварительный этап строительства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объектов в соответствии с Генеральным планом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застройки города Астаны;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изменить облик города;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более эффективнее использовать территории;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расширить налоговую базу.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Введение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интенсивного сноса ветхого и отдельного индивидуального жилья в городе Астане на период 2003-2005 годов (далее - Программа) разработана в соответствии с протокольным решением совещания у Президента Республики Казахстан от 27 марта 2002 года N 01-10.2, Государственной программой социально-экономического развития города Астаны на период до 2005 года "Расцвет Астаны - расцвет Казахстана", утвержденной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19 марта 2001 года N 574 и Генеральным планом города Астаны, утвержденным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15 августа 2001 года N 1064.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программе социально-экономического развития г. Астаны на период до 2005 года "Расцвет Астаны - расцвет Казахстана" предусматривается создание основы всей многогранной, сложной и крупномасштабной работы в части социально-экономического развития, исходя из будущего внешнего контура и облика города, перспективной функциональной и градообразующей его структуры.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Динамичное развитие новой столицы - города Астаны, необходимость улучшения эстетического облика города, повышение уровня его благоустройства, стремительное возведение современных зданий и сооружений, развитие инженерной и транспортной инфраструктуры требуют освоения значительных территорий, в настоящее время занятых ветхими зданиями и хозяйственными постройками. При этом строительство первоочередных объектов, а также системная работа по привлечению инвесторов должны осуществляться в кратчайшие сроки.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Переход от старой градостроительной политики к новой предусматривает формирование принципиально иной концепции, предполагающей строительство современного города, отвечающего международным стандартам.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Современное состояние рынка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жилья и рынка земли в городе Астане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Генеральному плану застройки в целях облагораживания и благоустройства новой столицы акиматом города разработаны мероприятия, связанные со сносом ветхих и аварийных жилых домов, дачных строений и нежилых объектов недвижимости.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обустройства новой столицы сделано многое. За период 1999-2001 годов произведена большая работа по сносу зданий и сооружений в Астане. В общей сложности освобождено 64,5 гектаров земли для целей проектирования и строительства административных и жилых зданий, расширения автомобильных дорог и прочее. Для государственных надобностей за этот период изъято 258 земельных участков, находящихся под жилыми домостроениями и 820 дачных, гаражных участков.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Динамика изъятия земельных участков для государственных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надобностей в период 1999-2001 годов и первое полугодие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2002 года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1"/>
        <w:gridCol w:w="6701"/>
        <w:gridCol w:w="1359"/>
        <w:gridCol w:w="1320"/>
        <w:gridCol w:w="1281"/>
        <w:gridCol w:w="1378"/>
      </w:tblGrid>
      <w:tr>
        <w:trPr>
          <w:trHeight w:val="450" w:hRule="atLeast"/>
        </w:trPr>
        <w:tc>
          <w:tcPr>
            <w:tcW w:w="1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N  п/п
</w:t>
            </w:r>
          </w:p>
        </w:tc>
        <w:tc>
          <w:tcPr>
            <w:tcW w:w="6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Наименование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Годы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
</w:t>
            </w:r>
          </w:p>
        </w:tc>
      </w:tr>
      <w:tr>
        <w:trPr>
          <w:trHeight w:val="45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земельных участков, изъятых для государственных надобностей (в их числе жилые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домостроения, дачные и гаражные участки). Из них участки: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92 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201 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785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
</w:t>
            </w:r>
          </w:p>
        </w:tc>
      </w:tr>
      <w:tr>
        <w:trPr>
          <w:trHeight w:val="45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
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ветхим жильем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92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78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81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94
</w:t>
            </w:r>
          </w:p>
        </w:tc>
      </w:tr>
      <w:tr>
        <w:trPr>
          <w:trHeight w:val="45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
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благоустроенным жильем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-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
</w:t>
            </w:r>
          </w:p>
        </w:tc>
      </w:tr>
      <w:tr>
        <w:trPr>
          <w:trHeight w:val="45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
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Дачные, гаражные участки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-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116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704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
</w:t>
            </w:r>
          </w:p>
        </w:tc>
      </w:tr>
      <w:tr>
        <w:trPr>
          <w:trHeight w:val="45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Фактические затраты на изъятие земельных участков, млн. тенге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179,8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779,9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732,3
</w:t>
            </w:r>
          </w:p>
        </w:tc>
      </w:tr>
      <w:tr>
        <w:trPr>
          <w:trHeight w:val="45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освобожденных земельных участков, гектар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5,5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12,0 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70,0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Значительный объем работы по сносу выполнен в первом полугодии 2002 года: изъято 1170 земельных участков, в том числе 94 - под ветхим жильем и 1076 - дачных, гаражных участков, всего освобождено более 70 гектаров земли.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1999-2002 годов своевременно освобожденные участки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позволили: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завершить подготовительные работы по строительству объектов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инженерной инфраструктуры, обеспечивающих ввод в эксплуатацию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первоочередных объектов на правом и левом берегу реки Ишим;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расширение жилищного строительства по программе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ипотечного кредитования и ввести в эксплуатацию более 72 тысяч квадратных метров жилья;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произвести комплексную застройку ул. А. Иманова;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положить начало реконструкции ул. А. Бараева;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начать строительство автодороги от Коргалжынской трассы до нового центра и многое другое.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жилищного фонда города Астаны наметились некоторые улучшения, поскольку в среднем общая площадь на одного жителя за последние три года увеличивается. По состоянию на начало 2002 года, в среднем на одного жителя приходится 17,1 кв. метров жилищного фонда.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Перспективы рынка жилья города Астаны, в конечном счете,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определяет наличие объективной потребности населения в улучшении жилищных условий. На сегодняшний день в городе Астане налицо острый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дефицит жилья. Об этом свидетельствуют приведенные ниже данные: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более 26 тыс. человек живут в ветхих и аварийных домах;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1982 года более 3,5 тысячи граждан числятся очередниками 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улучшение жилищных условий, в том числе входящих в 11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льготных категорий социально-защищенных граждан.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Жилой фонд г. Астаны делится на несколько больших групп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характерной застройки: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жилье низкого качества;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типовое жилье;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застройка периода освоения Целины;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дома улучшенной планировки;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элитное жилье.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Предложение жилья в городе, как и в других крупных городах Республики Казахстан, характеризуется ценовыми "коридорами", которые определяются двумя основными показателями - качеством жилья и его месторасположением.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Динамика цен на рынке жилья отражает продолжающееся три года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удорожание столичной недвижимости. Устойчивый рост цен обусловлен двумя основными факторами: дефицитом жилья и повышением себестоимости нового строительства. Причем цены растут в долларовом исчислении при неравновесности конъюнктуры. В структуре спроса самой высоколиквидной категорией являются однокомнатные квартиры, затем следуют двухкомнатные, трехкомнатные и многокомнатные квартиры.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Формы регулирования рынка земли в городе Астане осуществляются в соответствии с механизмами рыночной экономики, учитывая в должной мере местные особенности, особенности инфраструктуры, окружающей среды, социально-экономические факторы.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Перспективы создания современной инфраструктуры (канализация,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газоснабжение, телефонизация, охрана, сервисное и торговое обслуживание, спортивные сооружения и т.д.) на освобождаемых участках в будущем существенно увеличат цену земельных участков. Престижность расположения и особенности местности могут изменять цену участка почти в 4 раза на равном удалении от центральной части города.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Рынок земли в городе Астане с учетом его масштабов и огромного неудовлетворенного спроса населения и юридических лиц имеет большие перспективы для развития и перехода на качественно новый уровень отношений его субъектов. Темпы его развития в значительной мере зависят от совершенствования правовой базы и механизма земельных отношений.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Сильные стороны Программы: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определенность сроков реализации программы, интенсивный режим сноса ветхого индивидуального жилья;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 мероприятий реально достижим;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программа является составной частью реализации Генерального плана строительства г.Астаны;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различных несвязанных источников финансирования Программы с привлечением инвестиций.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Слабые стороны программы: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ее реализация требует больших финансовых затрат;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за проведение работ по сносу передается инвесторам, что может создать дисбаланс на рынке недвижимости;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сложности в обеспечении комплексной застройки на высвобождаемых участках, соблюдение пропорций в развитии сети объектов обслуживания.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и задачи Программы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Главной целью данной Программы является придание нового облика столице Республики Казахстан - городу Астане.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определена совокупность социальных, экономических и организационных мер, связанных с освобождением земельных участков от строений для решения следующих задач: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гармоничного развития города;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планомерной реализации Генерального плана застройки города Астаны;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улучшения эстетического облика города и значительного повышения уровня его благоустройства;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рынка жилья и рынка земли;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привлечение инвестиций;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увеличение доходов бюджета за счет налоговых и неналоговых поступлений;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улучшения жилищных условий граждан;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развития малого и среднего бизнеса и расширения налогооблагаемой базы;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создания новых рабочих мест.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Основные направления и механизм реализации Программы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5.1. Экономическая целесообразность реализации Программы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долгосрочного экономического роста возможно лишь при кардинальной перестройке всей функциональной и градообразующей структуры, системы жизнеобеспечения на базе единого генерального плана и долгосрочной Программы социально-экономического развития города с дополнительным привлечением и рациональным использованием финансовых, материальных и людских ресурсов, экономического и научно-технического потенциала.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Функциональная и градообразующие структуры, уровень системы жизнеобеспечения города Астаны должны соответствовать мировым стандартам социального развития и экономической деятельности.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большая часть подлежащего сносу жилищного фонда лишена обеспечения таких элементарных коммунальных услуг, как водоснабжение, канализация, отопление и горячее водоснабжение. К этому сектору относятся, главным образом, отдельные малоэтажные дома. Если по городу изношенность жилья находится в пределах 30 %, то на рассматриваемых территориях этот показатель в среднем равен 70 % и выше.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Сегодняшнее состояние жилого фонда характеризуется значительным износом, который подлежат полной замене или реконструкции на базе принципиально новых технических, экономических, экологических, архитектурных и организационных решений.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Экономическая целесообразность проведения мероприятий Программы определена в результате сравнительного анализа вариантов строительства и затратами, необходимыми для сноса ветхих домов и сооружений.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предусмотренный вариант освобождения территорий от ветхих домов и сооружений под новое строительство обеспечивает экономию средств за счет сокращения протяженности сетей коммуникаций, автодорог в сравнении с размещением проектируемых объектов на свободных территориях, удаленных от центра города и существующих сетей.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ходе его реализации обеспечивается: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более эффективное использование территорий, в частности рационального размещения объектов культурного, социального и бытового обслуживания в соответствии с действующими строительными нормами и правилами;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ряда вопросов, связанных с обеспечением безопасности жизнедеятельности населения;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экономия земельных ресурсов;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повышение плотности населения в центре города в соответствии с Генеральным планом строительства города Астаны;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более эффективное распределение транспортных потоков;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повышение спроса на землю, а также рыночной стоимости условного одного квадратного метра жилой площади;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увеличение спроса на здания и сооружения на рынке недвижимости;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рост уровня собираемости налогов.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Застройка районов (1803 тыс.кв.м), на которых будет произведен снос, предполагает интенсивное освоение. В среднем при сносе одного квадратного метра жилья вместо него будет построено около 10 квадратных метров. При этом жители этих районов будут обеспечены всей необходимой инфраструктурой первичного обслуживания, а также школами, детскими садами и т.д. Вопросы благоустройства территорий будут решены на уровне крупных городов.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целом на территориях, подлежащих сносу, будет построено (без учета инженерной и транспортной инфраструктуры, а также социальных, торгово-бытовых учреждений и офисов) 973,1 тыс. 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жилья. Учитывая среднюю фактическую стоимость строительства 1 кв. метра общей площади жилых домов за 2001 год в размере 67 тыс. тенге, или 438 долларов США, объем инвестиций в основной капитал составит порядка 426,5 млн. долларов США.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Частные инвестиции в производство или сектор торговли и услуг повлекут рост добавленной стоимости, что, в свою очередь, приведет к увеличению доходов населения.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5.2. Механизм реализации Программы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Данная Программа исходит из того, что на территориях сноса ветхих домов и строений Генеральным планом строительства города Астаны определены основные градообразующие структуры, включающие административный, деловой, научно-образовательный, социально-культурный и бизнес-центры, что соответствует стандартам столиц развитых стран мира.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Астаны предполагает достижение высокого уровня и качества жизни населения, улучшение среды проживания. В соответствии с этим в столице, на территориях сноса ветхого и отдельного индивидуального жилья, приоритетное развитие получит гражданское и жилищное строительство.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Основными направлениями жилищной политики на территориях сноса ветхого и отдельного индивидуального жилья столицы предусмотрено: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привести реконструкцию центральной части города с комплексным благоустройством;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строительство нового жилья повышенной комфортности с учетом климатических условий города, с уровнем благоустройства, соответствующим международным стандартам;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рынка жилья, учет в его структуре потребностей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благосостояния населения (многоэтажные дома, коттеджи, дома индивидуальной застройки);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рациональное сочетание ведомственного и частного индивидуального жилья;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цивилизованного рынка жилья, становление и развитие риэлтерского бизнеса.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Предусматривается проведение инвентаризации наличного жилищного фонда города с целью выявления и сноса домов старой застройки, не соответствующих санитарно-техническим нормам.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пределах рассматриваемой Программы территории интенсивного сноса ветхого и отдельного индивидуального жилья представлены следующими районами: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Район N 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 N 1 расположен в южной части Центрального планировочного района, границами которого являются с севера - ул. Кенесары, с востока - ул. Ч.Валиханова, с запада - пр. Республики, с юга - ул. А. Бараева.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Особенности, повлиявшие на его архитектурно-планировочную и объемно-пространственную структуры: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ранее запроектированные и построенные объекты Астана-Сити, малоэтажные дома по ул. А. Иманова;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существующая Православная церковь;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примыкание к общественно-торгово-жилой панели между магистралями Ч. Валиханова - В. Гастелло;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сложившаяся сетка жилых улиц.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Застройку района Сити в межмагистральном пространстве улиц Кенесары - А. Иманова предлагается начать на ул. Кенесары в районе школы N 31 обширным городским сквером, обрамив 9-этажным фронтом жилых домов. Поддержать ритм 29 этажного жилого комплекса Сити постановкой двух точечных 22-этажных жилых домов в районе АТС (ул. Кенесары) и далее в массиве общественно-торгово-жилой панели группой 25-этажных домов.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Внутрирайонный пешеходный бульвар (параллельный ул. А. Иманова) ориентирован на Православную церковь. На бульвар выходят школа на 640 учащихся и детский сад на 330 мест.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существующей школе предлагается, посредством пристройки к существующему зданию, довести численность учащихся до 2000 человек.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Проектом реконструкции района N 1 предусматривается последовательность ее осуществления. В первую очередь предусматривается возвести комплекс жилых домов от 5 до 12 этажей вдоль улиц А. Бараева и Ч. Валиханова до пересечения с улицей А. Иманова.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Второй этап - застройка жилых комплексов повышенной этажности (9-12-16) параллельно ул. А. Иманова.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Район N 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Проектируемый район N 2 расположен в юго-западной части города, ограничен с севера - ул. Т. Бигельдинова, с востока - ул. Сары-Арка, с юга и юго-запада - рекой Ишим. Район в широтном направлении рассекает магистраль общегородского движения - ул. Кенесары. Примыкание к ядру старого общегородского центра и формирование силуэта района с реки Ишим предопределили его архитектурно-планировочное и объемно-пространственное решение.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Проектом предлагается развить складывающуюся анфиладу площадей от старой главной площади Парламента и Дома правительства и площадь перед зданием Министерства финансов, далее формируется площадь западнее ул. Сары-Арка, следующая - восточнее ул. Кумисбекова. Протяженный крупный жилой комплекс террасами опадает к ул. Кенесары объектами обслуживания и является пространственным "хребтом", объединяющим их визуально с анфиладой площадей и выводящим на набережную реки Ишим. Второй крупной темой являются террасно-опадающие пирамиды четырех 16-этажных жилых комплексов, формирующих силуэт с набережной реки. Третьей темой района является метричная композиция пятиэтажных жилых комплексов с "дворами- колодцами" вдоль общегородской магистрали - ул. Кенесары.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Внутренний пешеходный бульвар района является продолжением бульвара от развлекательного центра "Айя" вдоль реки Ишим в массиве застройки - мимо крупных жилых комплексов по ул. Ирченко, мимо стадиона им. X. Мунайтпасова, через ул. Сары-Арка, плавной дугой через весь проектируемый район выводит на ул. Кенесары. Вдоль бульвара скомпонован блок из четырех высотных 16-этажных жилых комплексов "пирамид"; с севера бульвар ограничен участком школы на 2000 учащихся. Четыре детских сада на 140 мест приблокированы к высотным жилым комплексам со стороны р. Ишим. Объекты торгово- бытового обслуживания размещены вдоль ул. Кенесары и Сары-Арка. В связи с разделением района на две части скоростной магистралью общегородского движения ул. Кенесары, расчет детских садов и школ был проведен в границах межмагистрального пространства. В связи с этим недостающие 964 школьных места и 545 детских дошкольных будут учтены в смежном микрорайоне (севернее ул. Кенесары).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Район N 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 N 3 расположен в северной части Центрального планировочного района, границами которого являются: с севера - пр. Богенбая, с востока - ул. В. Гастелло, с запада - ул. А. Пушкина, с юга - ул. С. Сейфуллина.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Особенности, повлиявшие на его архитектурно-планировочную и объемно-пространственную структуру: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ограничена с четырех сторон магистралями общегородского движения;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примыкание с востока к панели общегородского оптово-розничного рынка;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существующая Главная мечеть города;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сложившаяся сетка улиц.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 стороны наиболее интенсивного транспортного движения проспекта Богенбая, улиц С. Сейфуллина, А. Пушкина принято решение защитить внутридворовые пространства экранами из протяженных специально разработанных шумозащитных жилых домов.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связи с важным значением пр. Богенбая - одна из выездных магистралей города - предложена запоминающаяся группа из трех полукольцом скомпонованных крупных 16-этажных жилых комплексов, террасно раскрывающихся к магистрали, которые объединяются двухэтажным стилобатом из гаражей, объектов обслуживания и торговли. Четвертая группа состоит из трех круглых высотных башен в 21-18-16 этажей (соответственно, на углу проспекта Богенбая и улицы С. Сейфуллина). Со стороны ул. А. Пушкина протяженный линейный 9-этажный шумозащитный дом предлагается разместить вторым планом от ул. А. Джангильдина до 9-этажного углового (пересечение ул. А. Пушкина и С. Сейфуллина) существующего жилого дома.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первом плане размещаются существующий исторический памятник двухэтажный кирпичный особняк, существующая 5-этажная блок-секция и существующая автозаправочная станция. Санитарные и противопожарные разрывы от АЗС до 9-этажного проектируемого жилого дома выдержаны - 25 метров.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 стороны ул. С. Сейфуллина шумозащитный 9-этажный дом запроектирован симметрично (относительно строящегося здания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прокуратуры) до ул. Р. Кошкарбаева. Существующий рынок "Артем" предлагается аналогично в крытом варианте продолжить в границах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улиц Р. Кошкарбаева - Ч. Валиханова от ул. Сейфуллина до пр. Богенбая. Вторую очередь рынка предлагается разместить в межмагистральном пространстве ул. Ч. Валиханова - В. Гастелло аналогично от ул. С. Сейфуллина до ул. В. Гастелло. Помимо рыночных павильонов, предлагается разместить супермаркеты, гостиницы, надземные и подземные гаражи-стоянки, кафе, рестораны и т.д. В связи с дислокацией мечети в данном районе внутрирайонную застройку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предлагается вести не выше трех этажей в высокоплотном исполнении.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Детские школьные и дошкольные учреждения размещены в сетке центральных кварталов на базе существующей школы N 3.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существующей мечети до Дворца "Жастар" предлагается пробить диагональный пешеходный бульвар, позволяющий обеспечить кратчайшие пешеходные связи в границах Центрального планировочного района между важными его объектами.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Район N 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 N 4 расположен между районами N 2 и N 3 юго-восточной части Центрального планировочного района, границами его являются с севера - ул. С. Сейфуллина, с востока - ул. В. Гастелло, с запада-пр. Республики, с юга - ул. Кенесары.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Особенности, повлиявшие на его архитектурно-планировочное и объемно-пространственное решения: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высотная гостиница "Интерконтиненталь";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завод "Целингидромаш";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примыкание к району "Астана-Сити";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примыкание к общественно-торгово-жилой панели (между магистралями Ч. Валиханова - В. Гастелло);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сложившаяся многоэтажная застройка и сеть жилых улиц.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связи со сложившейся многоэтажной застройкой района предлагаемая застройка призвана лишь акцентировать доминанты высотной гостиницы (фронтом 9-этажных домов) и поддержать узел Астана-Сити (по ул. Кенесары) постановкой группы точечных 22-этажных жилых комплексов и протяженного 9-этажного жилого дома.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Общественно-торгово-жилая панель в межмагистральном пространстве ул. Ч. Валиханова - ул. В. Гастелло акцентируется точечными жилыми и административными комплексами в градостроительных узлах по улице Кенесары, проспекту Абая, улице С. Сейфуллина.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Район N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 N 5 расположен в восточной части Центрального планировочного района, границами которого на западе - ул. В. Гастелло, на востоке - пойма ручья Ак-Булак, с севера и юга - застройка вдоль улицы А. Иманова. Улица А. Иманова является магистралью районного значения, в "красных линиях" 60 м с обустройством одностороннего бульвара.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Застройка вдоль улицы А. Иманова, от ул. В. Гастелло до Б. Бейсекбаева представлена 5-этажными жилыми домами, от Б. Бейсекбаева до поймы ручья Ак-Булак разместится высокоплотная застройка.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Район N 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 N 6 расположен в южной части Центрального планировочного района. Он представляет собой компактный квартал в границах ул. А. Бокейхана - ул. М. Ауэзова (напротив Конгресс-Холла), застроенный ветхими двухэтажными домами.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Детские сады-ясли и общеобразовательные школы в районах 1, 2, 3, 4, разместятся на обособленных участках, а остальные учреждения и предприятия обслуживания (поликлиники, аптеки, магазины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продовольственных и непродовольственных товаров, предприятия общественного питания и бытового обслуживания, отделения связи, Народного банка и другие) предусматриваются встроенно-пристроенными к жилым домам.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Данные о территориях, используемых под строительство жилищно-гражданских объектов, магистральных и жилых улиц в районах интенсивного сноса, приведены в таблице N 1, с разбивкой по годам сноса - в таблице N 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Основные технико-экономические показатели по новому жилищно-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гражданскому строительству на территориях интенсивного сноса приведены в таблице N 3.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Проекты детальных планировок (ПДП) всех перечисленных районов будут выполнены в январе 2003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Вопросы проектирования инженерной инфраструктуры и дорог определены в ранее разработанной КГП "Астанагенплан" программе - Программе строительства инженерно-транспортной инфраструктуры на территориях интенсивного сноса в городе Астане до 2010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Необходимые ресурсы и источники финансирования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6.1. Улучшение инвестиционного климата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Одним из ключевых факторов реализации Программы является привлечение инвестиций для освобождения и освоения земельных участков.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переносом в 1997 году столицы в город Астану наблюдается высокий рост инвестиций, направленных на развитие города. Финансирование осуществлялось за счет средств республиканского и местного бюджетов, частных и государственных компаний, международных финансовых организаций и стран-доноров.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1999 года реализуется региональная инвестиционная программа ипотечного кредитования.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Инвестиции в основной капитал по городу за 2001 год, с учетом дооценки, составили 73395,0 млн.тенге, что на 14,2% больше, чем за 2000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Прозрачные процедуры принятия и введения в действие законов повышают уверенность инвесторов при принятии соответствующих решений.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создания рынка земли необходимо привлечение отечественных и иностранных инвесторов в развитие социальной и инженерной инфраструктуры города Астаны. Данный шаг позволяет стимулировать поступление дополнительных денежных средств в бюджет города, а также рационально и эффективно использовать земельный фонд.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Впервые в Казахстане осуществление этой программы приобрело реальные шаги в городе Астане. Началом реализации земельных участков послужило благоустройство территорий города, освобожденных от ветхого и аварийного жилья, дачных участков. В последующем освобожденная территория была разделена на индивидуальные земельные участки, которые были реализованы инвесторам. На месте старых строений возведены малоэтажные жилые комплексы, объекты гражданского и промышленного назначения.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города и расширение его границ повлекли за собой спрос на продажу и покупку земель для их освоения, в связи с чем необходимо создать условия для увеличения потока инвестиций для продажи земель отечественным и иностранным субъектам.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6.2. Источники финансирования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финансировании жилищного строительства будет осуществлен постепенный переход от использования средств местного бюджета к собственным средствам предприятий и организаций, средствам населения, иностранным инвестициям. Дальнейшее развитие получат долгосрочное ипотечное кредитование индивидуального жилищного строительства на льготных условиях, а также система строительных сбережений. Программой жилищного строительства предусмотрены совершенствование механизма ипотечного кредитования, создание условий для привлечения дополнительных инвестиционных средств.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Основными источниками финансового обеспечения Программы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иностранные инвестиции;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собственные средства предприятий и организаций;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средства населения;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внебюджетные источники.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Средства, полученные от реализации освобождающихся после сноса ветхих зданий и строений земельных площадок, в частности могут быть источником возмещения затрат по подготовительным работам, а также непосредственно по сносу.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Необходимо принять ряд мер, направленных на привлечение негосударственных источников финансирования сноса ветхого и отдельного индивидуального жилья, а также освоения и застройки высвобождаемых и подготавливаемых для капитального строительства и реконструкции объектов территорий. С этой целью целесообразно предусмотреть преференции частным фирмам, широко осветить данные по потребностям в негосударственных источниках финансирования сноса ветхого жилья в деловых кругах.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Наибольший объем работ по сносу жилья планируется осуществить в 2004 году - 36,5 % от общей территории сноса ветхого и индивидуального жилья, в 2003 году предполагается снести - 29,8 %, в 2005 году - 33,7 %, жилищно-гражданского строительства: 2003 год - 34,9%, 2004 год - 33,3%, 2005 год - 31,8%.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Планируемая в настоящей Программе территория сноса ветхого и отдельного индивидуального жилья составляет 1803,0 тыс. 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, из нее площадь, используемая под строительство жилищно-гражданских объектов, т.е. реализуемая инвесторам, занимает 983,3 тыс. 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, под строительство объектов общегородского, социального назначения (магистральные и жилые улицы, бульвары, набережные, общеобразовательные школы и детские сады-ясли) - 819,7 тыс. 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освобождения территорий необходимы ресурсы в сумме 8,2 млрд.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Наибольшая потребность в них приходится на 2003 год - 3,0 млрд. тенге (36,2 % от общей суммы), 2004 год - 2,5 млрд. тенге (31,1 %), 2005 год - 2,7 млрд. тенге (32,7%).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Необходимые ресурсы для освобождения территорий по годам, в разрезе участков представлены в таблицах N 4, N 5 и N 6.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Объем иностранных инвестиций к 2005 году, по сравнению с 2001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годом, может возрасти в 2 раза, и их ежегодный объем ожидается в размере 150 млн. долларов США. Они будут направляться в основном в сферу услуг, гостиничный и ресторанный бизнес, а также в операции с недвижимостью.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Общий объем инвестиций в основной капитал за 2003-2005 годы в рамках данной Программы, включая иностранные инвестиции, средства предприятий и организаций, а также населения, составит около 130 млрд.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от реализации Программы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Программой предусмотрен снос ветхого и отдельного индивидуального жилья на территориях общей площадью 2016,7 тыс. 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, под возведение жилых массивов, а также административного и социального назначения в соответствии с Генеральным планом строительства города Астаны.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число проживающих на территориях интенсивного сноса составляет 27,0 тыс. чел., после реконструкции жилого фонда она достигнет 72,0 тыс. чел., т.е. увеличится на 44,9 тыс. чел., или в 2,7 раза.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площадь жилого фонда возрастет с 415,8 тыс. 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до 1253,2 тыс. 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, т.е. на 837,4 тыс. 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, или в 3,0 раза.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в настоящее время показатель, характеризующий отношение жилой площади к численности населения составляет 15,4, то после реконструкции жилого фонда, реализации данной Программы этот показатель составит 17,3, или возрастет в среднем на 1,9 пункта. То есть жилая площадь на одного человека увеличится.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Убыль жилого фонда в результате сноса составит 135,7 тыс. 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Таким образом, снос жилья с последующим строительством объектов в соответствии с Генеральным планом планировки и застройки г. Астаны будет способствовать: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улучшению архитектурного облика столицы;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решению вопросов благоустройства данных районов;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более эффективному использованию территорий;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экономии средств бюджета, выделяемых на обеспечение сетями и коммуникациями, для содержания и обслуживания административного и социального комплексов в связи с более рациональным их размещением в городе;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развитию малого и среднего бизнеса;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расширению налогооблагаемой базы;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трудоустройству горожан.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Технико-экономические показатели Программы приведены в таблице N 6.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районов города Астаны, на территории которых изымаются земельные участки для государственных надобностей, дан в таблице N 7.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8. План мероприятий по реализации Программы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мероприятий по реализации Программы интенсивного сноса прилагается.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Территории, используемые под строительство жилищно-гражданских объектов, магистральных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Таблица N 1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5"/>
        <w:gridCol w:w="2783"/>
        <w:gridCol w:w="1530"/>
        <w:gridCol w:w="1354"/>
        <w:gridCol w:w="1372"/>
        <w:gridCol w:w="1408"/>
        <w:gridCol w:w="1372"/>
        <w:gridCol w:w="1408"/>
        <w:gridCol w:w="1148"/>
      </w:tblGrid>
      <w:tr>
        <w:trPr>
          <w:trHeight w:val="450" w:hRule="atLeast"/>
        </w:trPr>
        <w:tc>
          <w:tcPr>
            <w:tcW w:w="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 п/п
</w:t>
            </w:r>
          </w:p>
        </w:tc>
        <w:tc>
          <w:tcPr>
            <w:tcW w:w="2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Территории
</w:t>
            </w:r>
          </w:p>
        </w:tc>
        <w:tc>
          <w:tcPr>
            <w:tcW w:w="1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Всего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 в том числе: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  1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   2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  3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  4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  5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  6
</w:t>
            </w:r>
          </w:p>
        </w:tc>
      </w:tr>
      <w:tr>
        <w:trPr>
          <w:trHeight w:val="45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кв.м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1803067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373554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524044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582437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151446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165030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
</w:t>
            </w:r>
          </w:p>
        </w:tc>
      </w:tr>
      <w:tr>
        <w:trPr>
          <w:trHeight w:val="45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детских садов-яслей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82349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15164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13340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32845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- 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
</w:t>
            </w:r>
          </w:p>
        </w:tc>
      </w:tr>
      <w:tr>
        <w:trPr>
          <w:trHeight w:val="45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общеобразова- тельных школ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79654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11920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28764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23572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15398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-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
</w:t>
            </w:r>
          </w:p>
        </w:tc>
      </w:tr>
      <w:tr>
        <w:trPr>
          <w:trHeight w:val="45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бульваров, набережных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107400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-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107400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-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-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-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
</w:t>
            </w:r>
          </w:p>
        </w:tc>
      </w:tr>
      <w:tr>
        <w:trPr>
          <w:trHeight w:val="45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магистральных и жилых улиц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550332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89000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110260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274802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42740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33530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
</w:t>
            </w:r>
          </w:p>
        </w:tc>
      </w:tr>
      <w:tr>
        <w:trPr>
          <w:trHeight w:val="45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объектов жилищно-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 строительства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983332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257470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264280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251218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72308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131500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Территории, используемые под строительство жилищно-гражданских объектов, магистральных и жилых улиц в районах интенсивного сноса, по годам сноса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Таблица N 2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3"/>
        <w:gridCol w:w="6185"/>
        <w:gridCol w:w="1696"/>
        <w:gridCol w:w="1595"/>
        <w:gridCol w:w="1459"/>
        <w:gridCol w:w="1382"/>
      </w:tblGrid>
      <w:tr>
        <w:trPr>
          <w:trHeight w:val="450" w:hRule="atLeast"/>
        </w:trPr>
        <w:tc>
          <w:tcPr>
            <w:tcW w:w="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 п/п
</w:t>
            </w:r>
          </w:p>
        </w:tc>
        <w:tc>
          <w:tcPr>
            <w:tcW w:w="6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Территории
</w:t>
            </w:r>
          </w:p>
        </w:tc>
        <w:tc>
          <w:tcPr>
            <w:tcW w:w="1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годам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2003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2004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2005
</w:t>
            </w:r>
          </w:p>
        </w:tc>
      </w:tr>
      <w:tr>
        <w:trPr>
          <w:trHeight w:val="45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кв. м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1803067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537323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658050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607694
</w:t>
            </w:r>
          </w:p>
        </w:tc>
      </w:tr>
      <w:tr>
        <w:trPr>
          <w:trHeight w:val="45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детских садов-яслей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82349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15164 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24285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42900
</w:t>
            </w:r>
          </w:p>
        </w:tc>
      </w:tr>
      <w:tr>
        <w:trPr>
          <w:trHeight w:val="45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общеобразовательных школ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79654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11920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28764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38970
</w:t>
            </w:r>
          </w:p>
        </w:tc>
      </w:tr>
      <w:tr>
        <w:trPr>
          <w:trHeight w:val="45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бульваров, набережных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107400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32220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75180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-
</w:t>
            </w:r>
          </w:p>
        </w:tc>
      </w:tr>
      <w:tr>
        <w:trPr>
          <w:trHeight w:val="45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магистральных и жилых улиц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550332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134700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201960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213672
</w:t>
            </w:r>
          </w:p>
        </w:tc>
      </w:tr>
      <w:tr>
        <w:trPr>
          <w:trHeight w:val="46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объектов жилищно-гражданского строительства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983332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343319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327861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312152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Основные показатели по новому жилищно-гражданскому строительству на территориях интенсивного сноса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Таблица N 3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1"/>
        <w:gridCol w:w="1973"/>
        <w:gridCol w:w="1065"/>
        <w:gridCol w:w="1534"/>
        <w:gridCol w:w="1360"/>
        <w:gridCol w:w="1342"/>
        <w:gridCol w:w="1412"/>
        <w:gridCol w:w="1395"/>
        <w:gridCol w:w="1256"/>
        <w:gridCol w:w="1152"/>
      </w:tblGrid>
      <w:tr>
        <w:trPr>
          <w:trHeight w:val="450" w:hRule="atLeast"/>
        </w:trPr>
        <w:tc>
          <w:tcPr>
            <w:tcW w:w="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 п/п
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
</w:t>
            </w:r>
          </w:p>
        </w:tc>
        <w:tc>
          <w:tcPr>
            <w:tcW w:w="1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Еди- ницы изме-рения
</w:t>
            </w:r>
          </w:p>
        </w:tc>
        <w:tc>
          <w:tcPr>
            <w:tcW w:w="1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Коли- чество еди- ниц. Всего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 в том числе: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   1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   2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   3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    4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  5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  6
</w:t>
            </w:r>
          </w:p>
        </w:tc>
      </w:tr>
      <w:tr>
        <w:trPr>
          <w:trHeight w:val="45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 существу- ющее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чело-век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27040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8570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9790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
</w:t>
            </w:r>
          </w:p>
        </w:tc>
      </w:tr>
      <w:tr>
        <w:trPr>
          <w:trHeight w:val="45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фонд существу- ющий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415785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132010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27883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87312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150737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15353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
</w:t>
            </w:r>
          </w:p>
        </w:tc>
      </w:tr>
      <w:tr>
        <w:trPr>
          <w:trHeight w:val="7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Убыль жилого фонда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135708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25869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27883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45664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22407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11395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
</w:t>
            </w:r>
          </w:p>
        </w:tc>
      </w:tr>
      <w:tr>
        <w:trPr>
          <w:trHeight w:val="45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фонд сохраняе- мый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280077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106141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-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41648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128330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-
</w:t>
            </w:r>
          </w:p>
        </w:tc>
      </w:tr>
      <w:tr>
        <w:trPr>
          <w:trHeight w:val="45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фонд проекти- руемый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973129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279569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288396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203654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124130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68880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
</w:t>
            </w:r>
          </w:p>
        </w:tc>
      </w:tr>
      <w:tr>
        <w:trPr>
          <w:trHeight w:val="45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фонд после реконст- рукции, всего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1253206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385710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288396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245302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252460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72838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
</w:t>
            </w:r>
          </w:p>
        </w:tc>
      </w:tr>
      <w:tr>
        <w:trPr>
          <w:trHeight w:val="45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Население,всего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чело-век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72020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22420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16020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15230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
</w:t>
            </w:r>
          </w:p>
        </w:tc>
      </w:tr>
      <w:tr>
        <w:trPr>
          <w:trHeight w:val="45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в существу- ющей застройке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чело-век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18190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-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8330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-
</w:t>
            </w:r>
          </w:p>
        </w:tc>
      </w:tr>
      <w:tr>
        <w:trPr>
          <w:trHeight w:val="45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в проектиру-емой застройке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чело-век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53630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15330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16020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11310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
</w:t>
            </w:r>
          </w:p>
        </w:tc>
      </w:tr>
      <w:tr>
        <w:trPr>
          <w:trHeight w:val="45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Потреб-  ность в дополни- тельном размещении учреждений и предприя- тий обслужива-ния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8.1. Детские дошкольныеучреждения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 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990 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1105 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967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600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-  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-  
</w:t>
            </w:r>
          </w:p>
        </w:tc>
      </w:tr>
      <w:tr>
        <w:trPr>
          <w:trHeight w:val="45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 Общеобра- зователь- ные школы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уча- щиеся 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9369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2964  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1894 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1321 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-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- 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Источники финансирования затрат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Программы сноса ветхого и отдельного индивидуального жилья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период 2003-2005 годов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N 4      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93"/>
        <w:gridCol w:w="1733"/>
        <w:gridCol w:w="1733"/>
        <w:gridCol w:w="1813"/>
        <w:gridCol w:w="1833"/>
      </w:tblGrid>
      <w:tr>
        <w:trPr>
          <w:trHeight w:val="450" w:hRule="atLeast"/>
        </w:trPr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Всего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2003     год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 год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2005 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год
</w:t>
            </w:r>
          </w:p>
        </w:tc>
      </w:tr>
      <w:tr>
        <w:trPr>
          <w:trHeight w:val="450" w:hRule="atLeast"/>
        </w:trPr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финансирования затрат по освобождению участков, млн. тенге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8204,0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2969,8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2551,7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2682,5
</w:t>
            </w:r>
          </w:p>
        </w:tc>
      </w:tr>
      <w:tr>
        <w:trPr>
          <w:trHeight w:val="450" w:hRule="atLeast"/>
        </w:trPr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источникам финансирования: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инвестиций,
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8204,0   2969,8   2551,7   2682,5  
</w:t>
            </w:r>
          </w:p>
        </w:tc>
      </w:tr>
      <w:tr>
        <w:trPr>
          <w:trHeight w:val="450" w:hRule="atLeast"/>
        </w:trPr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собственных средств предприятий и организаций,
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источников внебюджетных средств.
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Необходимые ресурсы для освобождения земельных участков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территориях интенсивного сноса ветхого и отдельного индивидуального жилья в городе Астане на период 2003-2005 гг.
</w:t>
      </w:r>
      <w:r>
        <w:rPr>
          <w:rFonts w:ascii="Times New Roman"/>
          <w:b w:val="false"/>
          <w:i w:val="false"/>
          <w:color w:val="000000"/>
          <w:sz w:val="28"/>
        </w:rPr>
        <w:t>
Таблица N 5            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5093"/>
        <w:gridCol w:w="2333"/>
        <w:gridCol w:w="1593"/>
        <w:gridCol w:w="1573"/>
        <w:gridCol w:w="1613"/>
      </w:tblGrid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NN п/п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участков          сноса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ресурсы, млн.тенге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2003   год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2004  год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2005    год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N 1 в границах улиц Кенесары, Валиханова, Республики, Бараева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2115,30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2115,30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N 6 по улице Букейхана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203,20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203,20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N 2 в границах улиц Сары-Арка, Бигельдинова, реки Ишим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2171,00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651,30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1519,70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N 5 в границах улиц Гастелло, Иманова, Жуковского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1056,60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1056,60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N 3 в границах улиц Богембая, Гастелло,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Пушкина, Сейфуллина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2063,90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1032,00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1031,90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N 4 в границах улиц Сейфуллина, Гастелло, Кенесары, Республики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594,00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Итого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8204,00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2969,80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2551,70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2682,50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Технико-экономические показатели освобождения земельных участков на территориях интенсивого сноса ветхого и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отдельного индивидуального жилья в городе Астане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период 2003-2005 гг.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N 6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показателей!  Всего   ! Район 1 ! Район 2 ! Район 3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площадь под строительство 983332,00 257470,00 264280,00 251218,00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объектов жилищно-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гражданского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строительства (для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инвестров) кв.м.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     примерная сумма затрат по  8204,00   2115,30   2171,00   2063,90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освобождению участков, млн.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(продолжение таблицы)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показателей! Район 4 ! Район 5 ! Район 6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площадь под строительство 72308,00 131500,00  6556,00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объектов жилищно-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гражданского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строительства (для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инвестров) кв.м.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примерная сумма затрат по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освобождению участков, млн. 594,00 1056,60     203,20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районов города Астаны, на территории которых изымаются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земельные участки для государственных надобностей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N 7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5413"/>
        <w:gridCol w:w="3073"/>
        <w:gridCol w:w="3053"/>
      </w:tblGrid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 п/п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Наименование районов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работ по освобождению (год)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Освобождаемая площадь(кв.м.)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N 1 в границах улиц Кенесары, Ч. Валиханова, проспекта Республики,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А. Бараева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2003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257470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N 2 в границах улиц Сары-Арка, Т.Бигельдинова, реки Ишим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2003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264280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N 6 по улице А. Бокейхана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2003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6556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N 3 в границах проспекта Богенбая, улиц В. Гастелло, А. Пушкина, С. Сейфуллина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2004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251218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N 4 в границах улиц С. Сейфуллина, В. Гастелло, Кенесары, проспекта Республики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2005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72308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N 5 вдоль улицы А. Иманова (от ул. В. Гастелло до ул. Б. Бейсекбаева)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2005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131500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План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мероприятий по реализации Программы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интенсивного сноса ветхого и отдельного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индивидуального жилья в городе Астане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2003-2005 годы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3"/>
        <w:gridCol w:w="4812"/>
        <w:gridCol w:w="2154"/>
        <w:gridCol w:w="2753"/>
        <w:gridCol w:w="2618"/>
      </w:tblGrid>
      <w:tr>
        <w:trPr>
          <w:trHeight w:val="45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 п/п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Перечень мероприятий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Форма завершения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Ответственныеза исполнение (реализацию)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Сроки исполнения (реализации)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I. Вопросы организационно-технического обеспечения и правового        регулирования
</w:t>
            </w:r>
          </w:p>
        </w:tc>
      </w:tr>
      <w:tr>
        <w:trPr>
          <w:trHeight w:val="45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Осуществить подготовку проектов детальной планировки на участках, предусмотренных для высвобождения в соответствии с мероприятиями программы. Внести их на утверждение градостроительного Совета и сформировать план работ.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распоряже-ние акима города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архитектуры и градострои-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 г. Астаны, 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дарственное коммунальное предприятие (ГКП)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генплан"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квартал 2003 года
</w:t>
            </w:r>
          </w:p>
        </w:tc>
      </w:tr>
      <w:tr>
        <w:trPr>
          <w:trHeight w:val="45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Подготовить предложения по уточнению показателей индикативного плана социально-экономического развития города на 2003 и последующие годы с учетом мероприятий программы по строительству жилья и объектов городской социально-обслуживающей инфраструктуры.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 документов для утвержде- ния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Департаменты экономики и развития малого бизнеса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Астаны, администриро-вания программ развития города Астаны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квартал 2003 года
</w:t>
            </w:r>
          </w:p>
        </w:tc>
      </w:tr>
      <w:tr>
        <w:trPr>
          <w:trHeight w:val="45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Провести уточнение нормативно-правовой базы на местном уровне по вопросам оценки объектов недвижимости и стоимости земельных участков, реализуемых для застройки, долевом участии в финансировании мероприятий по  расширению инженерных сетей и социально- обслуживающей инфраструктуры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 документов для утвержде- ния в городском Маслихате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Департаменты жилья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Астаны и администриро-вания программ развития города Астаны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квартал 2003 года
</w:t>
            </w:r>
          </w:p>
        </w:tc>
      </w:tr>
      <w:tr>
        <w:trPr>
          <w:trHeight w:val="45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Завершить инвентаризацию и паспортизацию объектов недвижимости на участках сноса, осуществить мониторинг их юридической регистрации и рыночной стоимости для подготовки сметы финансирования мероприятий программы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перере-  гистрации и инвентари-зации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Департаменты жилья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Астаны и администриро-вания программ развития города Астаны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квартал 2003 года
</w:t>
            </w:r>
          </w:p>
        </w:tc>
      </w:tr>
      <w:tr>
        <w:trPr>
          <w:trHeight w:val="45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обследований участков, предусмотрен- ных для высвобождения (поэтапно по районам N  1-7), с подготовкой технико-экономического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обоснования (ТЭО) и уточнением основных нормативов и объемов финансирования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обследова-ния и ТЭО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архитектуры и градострои-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 г. Астаны, ГКП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генплан"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течении 2003-2005 гг.
</w:t>
            </w:r>
          </w:p>
        </w:tc>
      </w:tr>
      <w:tr>
        <w:trPr>
          <w:trHeight w:val="45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Осуществить подготовку программы привлечения инвестиций для проведения комплексной застройки высвобождаемых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 в соответствии с проектами детальной планировки, предусмотреть меры по контролю за соблюдением архитектурных и градостроительных требований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привлече- ния инвестиций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Департаменты экономики, жилья и администриро-вания программ развития города Астаны, комитет по внешнеэконо- мическим связям города Астаны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течении 2003-2005 гг.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II. Мероприятия по привлечению инвестиций и финансово-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экономическому обеспечению программы
</w:t>
            </w:r>
          </w:p>
        </w:tc>
      </w:tr>
      <w:tr>
        <w:trPr>
          <w:trHeight w:val="45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подготовку банка данных о составе потенциальных застройщиков на участках, которые высвобождаются при сносе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информацияи отчеты в аппарат акима города Астаны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Департаменты экономики, жилья и администриро-вания программ развития города Астаны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
</w:t>
            </w:r>
          </w:p>
        </w:tc>
      </w:tr>
      <w:tr>
        <w:trPr>
          <w:trHeight w:val="45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Провести организационную работу с банками второго уровня по участию в кредитовании проектов жилищного строительства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информацияи отчеты в аппарат акима города Астаны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Департаменты экономики, жилья и администриро-вания программ развития города Астаны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
</w:t>
            </w:r>
          </w:p>
        </w:tc>
      </w:tr>
      <w:tr>
        <w:trPr>
          <w:trHeight w:val="45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по привлечению инвестиций потенциальных застройщиков для строительства на участках, которые высвобождаются при сносе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работы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Департаменты экономики, жилья и администриро-вания программ развития города Астаны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течении 2003-2005 гг.
</w:t>
            </w:r>
          </w:p>
        </w:tc>
      </w:tr>
      <w:tr>
        <w:trPr>
          <w:trHeight w:val="45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Осуществить подготовку соответствующих программ финансирования, связанных с проведением работ по сносу и расширению инженерных сетей, коммуникаций и объектов городской инфраструктуры, за счет инвесторов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финансиро-вания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Департаменты финансов,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и администриро-вания программ развития города Астаны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III. Вопросы обеспечения комплексной застройки и формирования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социально-обслуживающей инфраструктуры
</w:t>
            </w:r>
          </w:p>
        </w:tc>
      </w:tr>
      <w:tr>
        <w:trPr>
          <w:trHeight w:val="45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Подготовить проекты строительства и реконструкции инженерных сетей и коммуникаций в районах, которые высвобождаются по программе сноса ветхого и отдельного индивидуального жилья. Разработать и реализовать мероприятия по строительству и реконструкции объектов социальной сферы и городского хозяйства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 строи- тельства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Департаменты архитектуры, администриро-вания программ развития города Астаны, управление транспорта и коммуникаций г. Астаны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 в течение 2003-2005 гг.
</w:t>
            </w:r>
          </w:p>
        </w:tc>
      </w:tr>
      <w:tr>
        <w:trPr>
          <w:trHeight w:val="45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системную работу по формированию  современной социально- обслуживающей инфраструктуры в районах новой застройки с созданием сети объектов торговли и обслуживания, парковок и стоянок транспорта, современных гаражей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утвержден-ные схемы строи- тельства и реконструкции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Департаменты архитектуры, администриро-вания программ развития города Астаны, управление транспорта и коммуникаций г. Астаны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2003-2005 гг.
</w:t>
            </w:r>
          </w:p>
        </w:tc>
      </w:tr>
      <w:tr>
        <w:trPr>
          <w:trHeight w:val="45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Подготовить схемы комплексного благоустройства и озеленения новых территорий жилой застройки на участках, которые высвобождаются при сносе. Осуществить мероприятия по водопонижению и расширению сетей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ливневой канализации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схемы благоуст- ройства и озеленения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Департаменты архитектуры, коммунального хозяйства города Астаны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квартал 2003 года и постоянно в течении 2003-2005 гг.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IV. Меры по рекламно-информационному обеспечению программы,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координации работы городских ведомств и служб
</w:t>
            </w:r>
          </w:p>
        </w:tc>
      </w:tr>
      <w:tr>
        <w:trPr>
          <w:trHeight w:val="45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Осуществить подготовку мероприятий по рекламно-информационному обеспечению программы интенсивного сноса с проведением презентационных мероприятий среди потенциальных застройщиков и инвесторов, занимающихся ипотечным кредитованием жилищного строительства, строительством объектов торговли и обслуживания 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аппарат акима города Астаны, информация в СМИ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экономики,  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 г. Астаны, управление по организации торговли г. Астаны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квартал 2003 года и постоянно в течении 2003-2005 гг.
</w:t>
            </w:r>
          </w:p>
        </w:tc>
      </w:tr>
      <w:tr>
        <w:trPr>
          <w:trHeight w:val="45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Подготовить с участием заинтересованных городских ведомств выставку-презентацию программы сноса ветхого и отдельного индивидуального жилья, на которой представить экспозицию проектов новой застройки и развития объектов социально-обслуживающей инфраструктуры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аппарат акима города Астаны, информация в СМИ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тельства, коммунального хозяйства города Астаны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квартал 2003 года 
</w:t>
            </w:r>
          </w:p>
        </w:tc>
      </w:tr>
      <w:tr>
        <w:trPr>
          <w:trHeight w:val="45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Подготовить и провести в рамках реализации соглашений об экономическом сотрудничестве с регионами страны бизнес-форум и ярмарку по реализации земельных участков "Новая столица - новый этап реконструкции и обновления городской среды".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проведении форумов в аппарат акима г.Астаны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Департаменты экономики, жилья и администриро-вания программ развития города, комитет по внешнеэконо- мическим связям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квартал 2003 года
</w:t>
            </w:r>
          </w:p>
        </w:tc>
      </w:tr>
      <w:tr>
        <w:trPr>
          <w:trHeight w:val="45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Осуществить разработку комплексных мероприятий по хозяйственному освоению территорий, высвобождаемых при сносе ветхого и отдельного индивидуального жилья, обеспечить координацию работ по развитию инженерных сетей, коммуникаций и объектов социальной сферы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мероприя- тий, информация о выполнении в аппарат акима г.Астаны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Государствен-ные учреждения и службы города Астаны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квартал 2003 года и ежегодно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