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b9db" w14:textId="6f6b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комплексной программе "Формирование здорового образа жизни в городе Астане на 2002-2005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 мая 2002 года N 155/30-II. Зарегистрировано Управлением юстиции города Астаны 25 мая 2002 года N 198.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Решение маслихата города Астаны от 2 мая 2002 года N 155/30-II "О комплексной программе "Формирование здорового образа жизни в городе Астане на 2002-2005 годы" (зарегистрировано в Реестре государственной регистрации нормативных правовых актов за N 198).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Рассмотрев представленную акимом города Джаксыбековым А.Р.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комплексную программу "Формирование здорового образа жизни в городе Астане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2002-2005 годы", на основании статьи 86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 Конституции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и статьи 6 Закона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  "О местном государственном управлении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Казахстан", маслихат города Астаны решил: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прилагаемую комплексную программу "Формирование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здорового образа жизни в городе Астане на 2002-2005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сессии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маслихата города Астаны                     Н.М. Петухова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И.о. секретаря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маслихата города Астаны                       Н.И. Мещеряков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решением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N 155/30-II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от 2 мая 2002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Комплексная программа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"Формирование здорового образа жизни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в городе Астане на 2002-2005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Паспорт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разработки:                  Часть 1, пункт 1.12. "Формирование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здорового образа жизни" государственной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программы, утвержденной Указом Президента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от 16 ноября 1998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года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U984153_ </w:t>
      </w:r>
      <w:r>
        <w:rPr>
          <w:rFonts w:ascii="Times New Roman"/>
          <w:b w:val="false"/>
          <w:i w:val="false"/>
          <w:color w:val="000000"/>
          <w:sz w:val="28"/>
        </w:rPr>
        <w:t>
  "О Государственной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программе "Здоровье народа", и городской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программы "Здоровье населения г. Астаны"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1999-2003 годы, Постановление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30 июня 1999 года N 905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P990905_ </w:t>
      </w:r>
      <w:r>
        <w:rPr>
          <w:rFonts w:ascii="Times New Roman"/>
          <w:b w:val="false"/>
          <w:i w:val="false"/>
          <w:color w:val="000000"/>
          <w:sz w:val="28"/>
        </w:rPr>
        <w:t>
  "О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комплексной программе "Здоровый образ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жизни"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Разработчик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Программы:                       Департамент здравоохранения г. Астаны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Программы:                       Акиматы районов "Алматы", "Сарыарка",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Департаменты образования,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здравоохранения, городское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территориальное Управление охраны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среды, Комитет по туризму 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спорту, Управление информации 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общественного согласия по городу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Астане, Управление внутренних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Управление госсанэпиднадзора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Координатор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Программы:                       Отдел формирования здорового образа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жизни Департамента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Введение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Послании Президента Республики Казахстан народу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K972030_ </w:t>
      </w:r>
      <w:r>
        <w:rPr>
          <w:rFonts w:ascii="Times New Roman"/>
          <w:b w:val="false"/>
          <w:i w:val="false"/>
          <w:color w:val="000000"/>
          <w:sz w:val="28"/>
        </w:rPr>
        <w:t>
  "Казахстан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- 2030. Процветание, безопасность и улучшение благосостояния всех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казахстанцев" основным направлением определено "Здоровье, образование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благополучие граждан Казахстана" и акцентировано внимание на наиболее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актуальных проблемах здравоохранения и участии в их преодолении всего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предотвращение заболеваний и стимулирование здорового образа жизни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(ЗОЖ);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борьба с наркоманией и наркобизнесом;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сокращение потребления алкоголя и табака;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улучшение здоровья женщин и детей;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улучшение питания, чистота окружающей среды и экологии.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поручением Президента Республики Казахстан от 10 января 1998 года N 18, в целях реализации положений Государственной программы "Здоровье народа" и Республиканской комплексной программы "Здоровый образ жизни", Департаментом здравоохранения совместно с заинтересованными службами и ведомствами города разработана комплексная программа "Формирование здорового образа жизни в г. Астане" на 2000-2005 годы.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известно, среди факторов, влияющих на состояние здоровья, образ жизни занимает ведущее место (до 50%), доля генетических и экологических факторов составляет по 20% и 10% от уровня здравоохранения. Поэтому главной задачей в улучшении здоровья населения является формирование здорового образа жизни (ФЗОЖ) и нового отношения к своему здоровью.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здорового образа жизни - эволюционно, поэтапно развивающийся процесс, эффективное развитие которого требует разрешения комплекса задач путем применения новых подходов и технологий.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истекший период, с момента организации Службы формирования здорового образа жизни г. Астаны, условно определенного как I - этап (1998 - 2001 гг.), проделана определенная работа по пропаганде здорового образа жизни и выработке альтернативы и мотивации в выборе образа жизни у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проведенной в течение I этапа целенаправленной работы по пропаганде здорового образа жизни, имеются ряд положительных тенденций улучшения здоровья населения города (анализ современного состояния здоровья и образа жизни населения города Астаны).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следующего этапа (2002-2005 г.г.), является формирование культа здорового образа жизни, т.е. формирование нового отношения к собственному здоровью отдельного человека и общества в целом, путем полной информированности населения и внедрения ряда различных проектов и механизмов оздоровления среды обитания и быта.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Анализ современного состояния здоровья и образа жизни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города Астаны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Успешная реализация I этапа формирования здорового образа жизни (1998-2001 гг.) и ряда программ профилактики социально значимых и других заболеваний привела к стабилизации уровня здоровья горожан. Путем продуктивной совместной деятельности заинтересованных служб и ведомств города обеспечиваются оздоровление среды обитания жителей города и выработка альтернативы в выборе образа жизни у населения.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медико-демографические показатели состояния здоровья населения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г.Астаны увеличилась по сравнению с 1991 годом на 206,2 тысячи человек и составила на начало 2002 года 490,8 тысячи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снижение средней продолжительности жизни с 68,6 до 64,4 года, при республиканском показателе 64 года. В результате снижения рождаемости, увеличения смертности естественный прирост населения за последние 10 лет снизился и составил в 2001 году 4,7 на 1 тысячу человек, против 8,7 - в 1991 году, хотя в последние 2 года наметилась тенденция к увеличению рождаемости и снижению смертности.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Общая и первичная заболеваемость населения осталась на уровне 1999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года. Общая заболеваемость составила 8407,8 на 100 тысяч населения,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первичная заболеваемость - 5096,0 на 100 тысяч населения. В структуре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заболеваемости взрослого населения ведущее место занимают болезни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дыхания, кровообращения, онкологические заболевания, травмы и несчастные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случаи.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 сих пор не снижается процент инвалидизации населения, особенно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среди лиц трудоспособного возраста. В структуре причин выхода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инвалидность: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первом месте - онкологическая патология,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втором месте - сердечно-сосудистые заболевания,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третьем месте - психические расстройства,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четвертом месте - травмы и несчастные случаи.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структуре смертности: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первом месте - сердечно-сосудистые заболевания,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втором месте - заболевания органов дыхания, травмы и несчастные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случаи,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третьем - онкологические заболевания.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республиканского по г.Астане показатель материнской смертности, который составил в 2001 году - 20,7 на 100 тысяч родившихся живыми (при республиканском показателе 46,3 - в 2001 году).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изменения показателя младенческой смертности в г.Астане за последние 3 года имеет тенденцию к стабилизации, однако остается все еще высокой. В 2001 году этот показатель составил 17,7 на 1 тысячу родившихся, при республиканском - 18,8.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городских программ борьбы с туберкулезом, болезнями, передающимися половым путем, наркоманией в городе наметилась тенденция к снижению и стабилизации уровня социально значимых заболеваний.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стадии разработки и утверждения находятся программы: "Диабет", "Профилактика и снижение травматизма в г.Астане", "Охрана здоровья матери и ребенка в г.Астане" на 2002-2005 годы и т.д.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проводимой в рамках республиканской программы вакцинации населения достигнут 95 процентный охват детей основными профилактическими прививками, рекомендованными Всемирной Организацией Здравоохранения (ВОЗ), что позволило снизить заболеваемость дифтерией, корью, коклюшем, паротитом и другими вакциноуправляемыми инфекциями.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общей и инфекционной заболеваемости акимом города Астаны утверждены подпрограммы по иммунопрофилактике, оздоровлению окружающей среды, профилактике туберкулеза и внутрибольничных инфекций.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Принимаются меры по улучшению водоснабжения и санитарной очистке города. Серьезное внимание уделяется развитию материально-технической базы лечебно-профилактических организаций, школ и объектов торговли.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вопросы требуют постоянного внимания со стороны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исполнительной власти города, а также учреждений здравоохранения и других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ведомств.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Табак, алкоголь, наркотики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настоящее время в г. Астане впервые на достаточно большом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статистическом материале, полученном в результате проведенного по единой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методике социального исследования (2001 г., Акмолинский филиал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центра проблем формирования здорового образа жизни),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результаты распространенности табакокурения среди различных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возрастных групп от 12 до 69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г.Астане процент табакокурения по результатам исследования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Пол:      !                    Возраст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 15-24 лет ! 25-34 лет ! 35-44 лет ! 45-54 лет! 55-64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Мужчины        31,6%       42,3%      47,3%       42,6%       28%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Женщины        25,4%       33,6%      32,6%       21,2%     16,3%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наркоманов, зарегистрированных наркологической службой города на конец 2001 года, составляло 1331 человек. Однако, по оценкам эксперта ООН по проблемам СПИДа, истинное число потребителей инъекционных наркотиков в г. Астане определено в 8 тысяч. Как показывают проведенные исследования, начиная с 1997 года основная масса вовлекаемых в наркоманию людей (89%) - это лица в возрасте 20-25 лет, 85% наркоманов - мужчины, 94% начинают инъекционное употребление наркотиков после 20 лет, примерно такое же количество наркоманов потребляют наркотики более одного раза в день. Временной интервал перехода от неинъекционной к шприцевой форме потребления героина в 2000 году сократился с 11 до 2-6 месяцев.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Доминирующим наркотиком, использующимся для инъекций, является героин. По данным опроса потребителей инъекционных наркотиков (ПИН), опасными с точки зрения заражения ВИЧ являются следующие: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Использование общего шприца для инъекций наркотиков.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Забор растворов наркотиков из общей емкости повторно использующимися шприцами.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в процессе приготовления наркотика человеческой крови.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Опасность заражения возрастает в связи с тем, что практически ни один наркопотребитель не обеспечивает эффективную стерилизацию использованных шприцев в случае их повторного применения.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социологических исследований, выполнявшихся в 2000-2001 годах Центром по профилактике и борьбе со СПИДом г. Астаны среди больных наркоманией, состоящих на учете в наркологической службе, свидетельствуют о низком уровне осведомленности ПИН о путях предотвращения передачи ВИЧ при инъекциях наркотиков. Лишь 7,5 % ПИН (в основном студенты) действительно имеют знания по эффективной профилактике. Большинство ПИН вступает в беспорядочные половые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существующих практик введения наркотиков сделан прогноз о том, что в течение ближайших 2-3 лет в городе Астане при возникновении собственных очагов инфекции в сообществе ПИН могут заразиться ВИЧ-инъекционным путем от 40 до 60 % внутривенных потребителей наркотиков, что составит около 4 тысяч человек, без учета полового пути передачи.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Коммерческий секс и опасное половое поведение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Астане в феврале 2001 г. единовременно работало около 600 работников коммерческого секса (РКС) ежедневно. Спрос на работников секс-бизнеса резко возрос в последние 2 года, чему способствовали увеличение миграции населения, социальный статус потребителей секс-услуг, позволяющий им пользоваться услугами работников секс-бизнеса; оторванность от семьи; стрессы, алкоголизация. Уличные РКС обычно вступают в половые связи в местах, которые определяются их клиентами, что снижает возможности женщин контролировать обстановку, в том числе соблюдение условий безопасного секса. Нередко клиентами уличных РКС становятся представители криминальных кругов, люди с сексуальными перверсиями, пониженным уровнем контроля над собственным поведением вследствие алкогольного или наркотического опьянения. Уличные РКС часто подвергаются физическому насилию со стороны клиентов. Секс-услуги оказываются также в гостиницах и по телефонному вызову (около 70 телефонных номеров с услугами 4-6 девушек по одному номеру). В данном случае женщины секс-бизнеса, как правило, наркотики не употребляют и используют презервативы. Вместе с тем факты обращения для лечения БППП самих проституток и их клиентов свидетельствуют о том, что услуги оказываются без презервативов, что иллюстрирует практику опасного полового поведения. В этом бизнесе в основном участвуют приезжие женщины в возрасте 20-22 лет из Караганды, Темиртау, Степногорска, Акмолинской области, а также соседних областей России. Имеется информация, что "трассовые" проститутки активно вовлечены в сферу наркопотребления.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опросе РКС, проведенном в г. Астане, только единичные РКС обращаются в кожно-венерологический диспансер в случае возникновения признаков инфекций, передающихся половым путем (ИППП). С целью терапии ИППП ими используется частные медицинские структуры, самолечение, в ряде случаев РКС не лечатся вовсе.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Особой группой населения являются лица, находящиеся в местах лишения свободы. Их доля, в общем числе случаев ВИЧ-инфекции на территории города Астаны составляет 59 %, причем все 10 человек имеют в своем анамнезе инъекционное потребление наркотиков. Согласно действующим правилам лица, находящиеся в пенитенциарных учреждениях, подвергаются обязательному тестированию на антитела к ВИЧ, и ВИЧ - позитивные изолируются.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Вирусный гепатит, острые кишечные инфекции (ОКИ) и туберкулез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сравнению с прошлыми годами, заболеваемость туберкулезом в городе имеет тенденцию к снижению. Так, в 2001 году взято всего на учет с впервые установленным диагнозом - 613 человек, против 641 на 100 тысяч населения в 2000 году. Показатель заболеваемости снизился с 195,6 в 2000 г. до 148,8 - в 2001 г. на 100 тысяч населения. Смертность от туберкулеза снизилась с 31,8 на 100 тысяч населения в 2000 году до 26,9 - в 2001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2001 год произошло снижение практически всех инфекционных заболеваний. Так, заболеваемость острыми кишечными инфекциями снизилась на 48,6 % (2001 г. - 228,8 на 100 тысяч населения; 2000 г. - 445,1 на 100 тысяч населения), дизентерией снизилось на 34% (2001 г. - 52,8 на 100 тысяч населения; 2000 г. - 80,9 на 100 тысяч населения), общий показатель заболеваемости вирусным гепатитом снизился на 25,9% (2001 г. - 107 на 100 тысяч населения; 2000 г. - 145,6 на 100 тысяч населения).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Достигнутые результаты в вопросах регулирования ситуации по данным видам заболеваний происходят благодаря целенаправленным мероприятиям проводимым по профилактике этих болезней, путем повышения санитарной грамотности населения, ДОТС-терапии и усилиям всех медицинских организаций города.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Болезни, передаваемые половым путем, и СПИД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Заболеваемость сифилисом за 2001 г. по г.Астане в абсолютных цифрах составила 721 случай, из них детский - 19 случаев, против 928 случаев, из них 33 случая детского сифилиса в 2000 году.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Заболеваемость гонореей за 2001 г. по г.Астане в абсолютных цифрах составила 644 случая, из них детская гонорея - 7 случаев, против 818, из них детской гонореи 17 случаев в 2000 году.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Заболеваемость урогенитальным хламидиозом за 2001 г. составила 1165 случаев, из них детский - 28 случаев, против 1447 случаев, из них детский хламидиоз - 25 случаев.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представленных данных видно, что идет снижение заболеваемости сифилисом на 207, гонореей на 174 и урогенитальным хламидиозом на 282 случая.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стадии разработки и утверждения - программа "Неотложные меры по противодействию эпидемии ВИЧ-инфекции на территории г.Астаны" на 2002-2005 годы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г. Астане по нарастающему итогу с 1997 года выявлено всего 21 ВИЧ- инфицированный. Из общего числа ВИЧ-инфицированных жителями г. Астаны являются - 8, в том числе 4 - постоянно проживающие, 1 - временно проживающий, 1 - находится в пенитенциарном учреждении (гражданин Украины), 2 - анонимно обследованных без установленного места жительства.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данных эпидемиологического обследования эпидочагов показал основные причины создавшейся ситуации: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Близость г. Астаны к регионам с высоким уровнем ВИЧ - инфицированных, такие, как г. Темиртау, с которым связано 8 случаев ВИЧ- инфекций в г. Астане, что составляет 38%.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Миграция значительного количества населения из соседних регионов республики и мигрантов из стран ближнего и дальнего зарубежья. Из 21 зарегистрированного случая ВИЧ-инфекции, 15 - лица, прибывшие в г. Астану из других регионов, в том числе 8 - жители Карагандинской области, 1 - из Павлодарской области, 1 - г.Есиль Акмолинской области, 1 - гражданин Узбекистана, 1 - гражданин Украины, 3 - граждане Российской Федерации.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Уровень наркомании и коммерческого секса.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Особенности распространения ВИЧ в молодежной среде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людей в возрасте от 15 до 29 лет в г. Астане составляет около 28 % населения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опроса молодежи города Астаны, проведенного Центром по профилактике и борьбе со СПИДом в 2000-2001 годах в школах города, от 2 до 4 % школьников-юношей имеют опыт неинъекционного употребления наркотиков, а по отдельным вузам опыт неинъекционного употребления наркотиков имеют от 14 до 23 % студентов-юношей. Употребление наркотиков, по мнению участников социологического опроса, становится составной частью имиджа молодого человека. Данная информация является серьезным основанием для усиления мер профилактики наркомании среди молодежи.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13-17 годам 50 % из 335 респондентов имели опыт сексуальных контактов, 10 % сексуально активных подростков сообщили о перенесенных ИППП.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данным опроса 1575 человек, 67 % опрошенных мужчин и 77% опрошенных женщин не использует презерватив во время полового акта или используют его нерегулярно.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Физическая культура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Физическая культура и спорт являются одним из основных аспектов формирования здорового образа жизни среди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Астане проводится определенная работа по популяризации физической культуры и спорта среди населения города. Реализуется городская программа "О развитии массового спорта в г. Астане как средства утверждения в обществе принципов здорового образа жизни на 1999-2002 годы", утвержденной решением Административного совета СЭЗ г. Астаны от 18 ноября 1999 года N 3-1-1020.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развития массового спорта в городе действуют 333 спортсооружения: спортивный комплекс "Евразия" Евразийского Национального университета, СК "Женис", ведомственные спортивные комплексы "Алатау", "Динамо", "Энергия", спортивный зал Дворца "Жастар", Дворца школьников Департамента образования, два стадиона: Центральный стадион имени Х.М. Мунайтпасова на 15 тысяч посадочных мест, 5 плавательных бассейнов, 16 открытых хоккейных кортов, гребной канал, теннисные корты, спортивные залы, плоскостные поля и площадки учебных заведений, встроенные приспособленные помещения для занятий спортом, ледовый Дворец спорта "Казахстан", освещенная лыжероллерная трасса в парковой зоне протяженностью 2500 м х 4 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работают 5 ДЮСШ, в которых ведутся спортивные секции по 30 видам спорта, созданы и действуют клубы: шахматный клуб имени Х.С. Омарова, футбольный клуб "Женис", хоккейный клуб "Барыс", волейбольный клуб "Астана-канаты".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Большое внимание уделяется популяризации национальных видов спорта.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 необходима дальнейшая активизация работы по привлечению населения к укреплению здоровья через занятия физической культурой, расширение охвата населения занятиями массовыми видами спорта.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Программы: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здоровья населения, качества жизни и среды обитания путем формирования культа здорового образа жизни у отдельного человека и общества в целом.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цель Программы - формирование культа здорового образа жизни у населения будет достигнута путем расширения сотрудничества и эффективной координации городских структур, средств массовой информации, неправительственных организаций и реализации новой политики формирования здорового образа жизни на уровне отдельного индивида, семьи, различных социальных групп и объединений.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Приоритетами реализации главной цели Программы являются: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принципов и формирование культа здорового образа жизни;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безопасной и надежной среды обитания;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социальных условий для сохранения и укрепления здоровья;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ориентирование городских служб и учреждений здравоохранения на первичную профилактику, сохранение и укрепление здоровья;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физического здоровья.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Механизм реализации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Программы отражен в разработанном Плане мероприятий, который предусматривает скоординированные действия государственных органов и организаций города, независимо от формы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Исполнители Программы в лице руководителей ведомств на заседании Координационного совета по формированию здорового образа жизни отчитываются перед заместителем акима г. Астаны - председателем Координационного совета ФЗОЖ. На основе данных отчетов принимается соответствующее заключение о ходе реализации Программы, которое представляется акиму г. Астаны.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Финансово-экономическое обеспечение Программы: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реализации данной Программы производится из денежных средств, предусмотренных исполнителями Программы на проводимые мероприятия в городском бюджете на 2002-2005 годы.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Собственная хозяйственная деятельность исполнителей Программы, имеющих право осуществлять ее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Гранты международных организаций и средства предприятий различных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Добровольные взносы и пожертвования юридических и физических лиц.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Ожидаемые результаты от реализации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реализации второго этапа разработчики видят в следующем: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дальнейшем ежегодном снижении до минимума показателей заболеваемости, распространенности факторов риска (курение, алкоголь, наркомания, низкая физическая активность и др.);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культа здорового образа жизни у населения города;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охвата и повышение качества преподавания валеологии в общеобразовательных школах города;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повышение демографических и других социальных показателей общества.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Заключение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Наблюдаемые положительные тенденции в образе жизни способствовали улучшению состояния здоровья горожан. Данные показатели являются результатом реализации ряда программ социального развития столицы, направленных на создание благоприятных условий для здоровой и полноценной жизни горожан. Ряд мероприятий, изложенных в ранее действовавшей программе "Пропаганда здорового образа жизни в г.Астане", доказали свою высокоэффективность и актуальность и в данное время, в связи с чем были перенесены в настоящую Программу реализации следующего этапа формирования здорового образа жизни у населения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 вместе с тем необходима дальнейшая активизация усилий по формированию здорового образа жизни у населения города и реализация программ и комплексных планов по профилактике социально значимых заболеваний. Внедрение нестандартных форм работы и механизмов оздоровления окружающей среды, мотивации выбора здорового образа жизни каждым человеком и общества в целом, максимальное увеличение числа лиц, занимающихся физической культурой и спортом, и формирование здорового стереотипа у подрастающего поколения.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Наступает второй этап реализации задач по формированию здорового образа жизни, направленный на формирование культа здорового образа жизни, путем полной информированности населения и формирования нового отношения к собственному здоровью отдельного человека и общества в целом.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мероприятий по реализации комплексной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"Формирование здорового образа жизни в г. Астане"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2000-2005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Организационная работа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 Наименование   ! Сроки !Ответственные!   Форма     !   Источник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 мероприятий    !       !             ! завершения  !  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 Создание ГККП      2002г.  Департамент  Постановление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"Городской центр           здравоохра-  акимата    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формирования               нения        города     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здорового образа                               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жизни" (ГЦФЗОЖ).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 Введение "Паспорта 2002-   Департамент  Составление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здоровья",         2003    здравоохра-  "Паспорта  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характеризующего   годы    нения,       здоровья"  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состояние                  Амбулаторно-        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населения                  поликлини-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здоровья столицы.          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учреждения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Акмолинский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филиал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Национального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центра проблем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формирования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здорового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образа жизни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(НЦПФЗОЖ)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 Апробация          2002-   Департаменты Приказы        В рамках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программы          2003    здравоохра-  Департаментов  средств,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автоматизиро-      годы    нения,       здравоохра-    выделяемых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ванной системы             образования, нения,         апробацию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контроля                   Акмолинский  образования   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физического                филиал НЦПФ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состояния                  ЗОЖ (по согл.)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здоровья                   Городская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призывной и                поликлинника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допризывной               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молодежи.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 Создание             4     Департамент  Приказ         Внебюджетные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информационной     квартал здравоохра-  Департамента  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службы по          2002 г. нения        здравоохра-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формированию ЗОЖ                        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базе будущего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ГККП "ГЦФЗОЖ".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 Проведение         Еже-    Координа-    Решение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заседаний          кварта- ционный      Координацион-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Координационного   льно    Совет,       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совета по                  Департамент  Контроль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формированию               здравоохра-  исполнения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здорового образа           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жизни (ФЗОЖ).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  Организация        В       Акиматы      Совместные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курсов подготовки  течение районов,     приказы    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активистов ЗОЖ     2002г.  департаменты департамен-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среди населения и          здравоохра-  тов здраво-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молодежи города.           нения,       охранения,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образования, 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управлений   управлений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охраны      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окружающей   окружающей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среды,       среды, гос-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госсанэпид-  санэпид-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надзора,    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Акмолинский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филиал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НЦПФЗОЖ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  Расширение         I-II    Департамент  Приказ,   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улучшение        квар-   здравоохра-  постановление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материально-       талы    нения,       коллегии   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технической базы   2002г.  руководители Департамента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Центров укрепле-           амбулаторно- здравоохране-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 здоровья               поликлини-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(ЦУЗ).                     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  Организация        2002-   Акиматы      Решение   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культурно-         2005    районов,     Координацион-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массовых,          годы    Департамент  ного совета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спортивных                 здравоохра-  по ФЗОЖ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мероприятий по             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пропаганде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внедрению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принципов ЗОЖ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(декадники,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месячники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профилактике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заболеваний).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  Привлечение к      2002-   Акиматы      Договора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пропаганде ЗОЖ     2005    районов,     совместной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национально-       годы    Департамент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культурных                 здравоохра-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центров,                   нения,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религиозных            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объединений.               информации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общественного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 Внедрение          2002-   Акиматы      Решение        Внебюджетные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практики           2005    районов,     Координацион- 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материального      годы    предприятия, 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поощрения                  организации, по формирова-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граждан, ведущих           учреждения   нию здорового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пропагандирую-           города       образа жизни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щих ЗОЖ.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 Организация        2002-   Департамент  Приказ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семинаров по       2005    здравоохра- 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пропаганде ЗОЖ     годы    нения,       здравоохране-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профилактике             Управление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заболеваний                госсанэпид-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среди населения.          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  Организация        Первое  Департамент  Приказы        Внебюджетные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постоянно          полуго- здравоохра-  департаментов 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действующих        дие     нения,       здравоохране-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курсов для         2002    Акмолинский  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подготовки         года    филиал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специалистов ЗОЖ           Национального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среди работников          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образования и              проблем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здравоохранения.           формирования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ЗОЖ (по согл.)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Провести цикл      Пос-    Департамент  Информация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лекций и           тоянно  здравоохране-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выступлений в СМИ          ния, УГСЭН,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здоровому               УООС, УИиОС,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питанию населения,         СМИ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 также информиро-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вать потребителя 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полезных свойствах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продуктов 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14. Организация        С пер-  Департамент  Договора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курсов обучения    вого    здравоохра-  сотрудни-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водителей, работ-  полуго- нения,       честве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ников правоохра-   дия 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нительных органов  2003    внутренних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навыкам оказания   года   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первой доврачебной         Акмолинская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помощи пострадавшим,       медакадемия,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базе Акмолин-           Акмолинский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ского филиала              филиал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Национального              Националь-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центра проблем             ного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формирования               проблем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здорового образа           формирования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жизни.                     ЗОЖ (по согл.)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  Организация        2002-   Департамент  Создание       Республикан-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научного обеспе-   2005    здравоохра-  научной        ский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чения Программы.   годы    нения, Акмо-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линский     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филиал Нацио-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формирования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ЗОЖ,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Акмолинская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медакадемия,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Оздоровление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 Сбор и анализ      Еже-    Управления   Формирование   В рамках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информации состо-  кварта- охраны       базы данных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яния окружающей    льно    окружающей              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среды города и             среды,              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разработка реко-           госсанэпид-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мендаций по               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изменению ситуации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сторону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улучшения.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 Освещение в СМИ    2002-   Управления   Статьи,   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вопросов формиро-  2005    охраны       "круглые   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вания здорового    годы    окружающей   столы", видео-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образа жизни и             среды,       фильмы и др.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охраны окружающей          госсанэпид-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среды.                     надзора,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ТОО "Телеви-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дение города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Астаны" АсТВ,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"Вечерняя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Астана",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"Астана акшамы",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ГКП "Астана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Коркем"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 Организация акций  2002-   Акиматы      Решение        В рамках,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"Чистый город"     2005    районов,     Координацион-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др.              годы    управления   ного совета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охраны       по формирова-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окружающей   ванию ЗОЖ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среды, гос-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санэпиднад-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 Внедрение проекта  2002    Акиматы      Постановление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Всемирной органи-  год     районов,     акимата    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зации здравоохра-          Департамент  города     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нения "Здоровые            здравоохра-         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города".                   нения, уп-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охраны окру-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жающей среды,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госсанэпид-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 Осуществление      Еже-    Акиматы      Предписания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действенного       квар-   районов,     Управления 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контроля за        тально  управления   госсанэпид-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производством              охраны       надзора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пищевых продуктов.         окружающей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среды,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госсанэпид-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  Введение единой    Еже-    Управления   Предписания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системы монито-    квар-   охраны       управлений 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ринга за качес-    тально  окружающей   госсанэпид-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твом питьевой      2002-   среды,       надзора,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воды в г. Астане.  2005    госсанэпид- 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годы    надзора      окружающей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  Проведение смотра  Еже-    Управления   Предписания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объектов водоснаб- квар-   охраны       управлений 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жения в районах    тально  окружающей   госсанэпид-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"Алматы" и         2002-   среды,       надзора,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"Сарыарка".        2005    госсанэпид- 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годы    надзора,ГП   окружающей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"Астана Су  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Арнасы"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  Анализ лаборатор-  Пос-    Управления   Предписания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ных данных по      тоянно  охраны       управлений 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контролю за        2002-   окружающей   госсанэпид-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водоснабжением.    2005    среды, гос-  надзора,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годы    санэпиднад- 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надзора,     окружающей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ГП "Астана  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 Арнасы"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  Организация        Еже-    Акиматы      Приказы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конкурсов на       годно,  районов,     департамен-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лучшее озелене-    май     департаменты тов здраво-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ние территорий     2002-   здравоохра-  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учреждений и       2005    нения и      и образо-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ведомств города.   годы    образования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3. Совершенствование профилактических мероприятий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укрепление здоровья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1) Профилактическая направленность медицинских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 Дальнейшая реали-  Период  Департамент  Информации о   В рамках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зация городских    реали-  здравоохра-  ходе реали-    средств,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 и планов  зации   нения, Упра- зации Прог-    заложенных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комплексных меро-  прог-   вление гос-  раммы          реализацию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приятий по профи-  рамм    санэпид-                    Программ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лактике:                   надзора,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туберкулеза;               противо-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болезней, передаю-         туберкулез-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щихся половым              ный диспан-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путем;                     сер, Центры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ВИЧ/СПИД;                  дерматологии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острых кишечных            и болезней,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заболеваний и              передаваемых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вирусного                  половым путем,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гепатита.                  профилактики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борьбы со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СПИД, инфек-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ционные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больницы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 Расширение сети    2003-   Департамент  Заседания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постоянно          2005    здравоохра-  лицензионной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действующих        годы    нения,       подкомиссии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курсов санитарно-          Управление  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гигиенического             госсанэпид-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обучения декрети-         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рованного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контингента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населения.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 Организация        Еже-    Департамент  Приказы   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Всемирных и        годно   здравоохра-  Департамента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республиканских            нения,лечеб- здравоохра-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дней, декадников,          но профилак- нения  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месячников профи-          тические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лактики заболеваний       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распространения           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вредных привычек.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 Переориентация     2002-   Департамент  Постановления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медицинских        2005    здравоохра-  коллегии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организаций на     годы    нения,      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первичную и                лечебно-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вторичную профи-           профилакти-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лактику заболе-            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ваний.                     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 Внедрение          IV      Департамент  Приказы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программы          квар-   здравоохра- 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"СИНДИ -           тал,    нения, амбу-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КАЗАХСТАН".        2002г.  латорно-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поликлини-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ческие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дения, Акмо-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линский филиал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Национального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центра проблем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формирования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ЗОЖ (по согл.)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  Установка бил-     III     Департамент  Разработка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бордов по          квартал здравоохра-  и установка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вопросам здоро-    2002    нения, ГКП   билбордов  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вого образа жизни  года    "Астана             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центральных             Коркем"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улицах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  Осуществлять       2002-   Департамент  Решение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политику грудного  2005    здравоохра-  Координацион-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вскармливания по   годы    нения        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сертификации                            по формированию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"Больница друже-                        ЗОЖ, приказ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любного отношения                      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ребенку".                 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  Совершенствовать   2002-   Департамент  Приказ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"Горячую линию"    2005    здравоохра- 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вопросам        годы    нения,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грудного                   детская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вскармливания.             городская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больница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  Разработка и       2002-   Департамент  Приказ         В рамках,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выпуск просвети-   2005    здравоохра-  Департамента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тельских материа-  годы    нения        здравоохра-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лов (листовки,                          нения  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плакаты, бюлле-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тени) и проведе-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ние через СМИ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пропаганды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грудного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вскармливания.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10. Оказание методи-   2002-   Акиматы      Приказы   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ческой помощи      2003    районов,     департаментов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школам и вузам     годы    департамен-  здравоохране-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проведении               ты здраво-   ния, образова-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массовых мероп-            охранения,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риятий по борьбе          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наркоманией,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алкоголизмом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табакокурением.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2) Профилактическая направленность в системе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 Обучение детей     2002-   Департаменты Приказы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детских            2005    здравоохра-  департаментов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дошкольных         годы    нения и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учреждений (ДДУ)           образования  и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основам личной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гигиены.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 Организация        Пос-    Департаменты Приказы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мероприятий по     тоянно  здравоохра-  департаментов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снижению заболе-           нения, обра- здравоохране-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ваемости и повы-           зования,     ния и образо-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шению иммунитета           детские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 детей дошколь-           дошкольные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ного возраста:            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прогулок;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внедрение дыхате-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льной гимнастики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массажа;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закаливающие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процедуры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(природные методы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закаливания);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соблюдение режима;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организация фито-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терапии и обширной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витаминизации.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 Внедрение и про-   2002-   Департаменты Приказы   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паганда природных  2005    образования, Департаментов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методов закалива-  годы    здравоохра-  образования,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ния.                       нения, амбу- здравоохране-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латорно-  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поликлиниче-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ские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детские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дошкольные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 Повышение          2002-   Департаменты Приказ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качества препода-  2005    здравоохра- 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вания предмета     годы    нения,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"Валеология -              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Как быть здоровым"         Акмолинский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учреждениях              филиал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образования.              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центра проблем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формирования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ЗОЖ (по согл.)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 Реализация         2002-   Акиматы      Приказ    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проекта ВОЗ        2004    районов,     департаментов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"Школы, способст-  годы    департаменты образования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вующие укреплению          здравоохра-  и здравоох-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здоровья".                 нения,       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  Анализ санитар-    Еже-    Департаменты Постановления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ного просвещения   квар-   здравоохра-  совместных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школах.          тально  нения,       коллегий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  Обеспечение        Пос-    Акиматы      Разработка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учебных заведений  тоянно  районов,     и распростра-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просветительской           департаменты нение нагляд-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литературой и              здравоохра-  ных материалов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наглядными посо-           нения,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биями по пропа-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ганде здорового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образа жизни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вопросам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укрепления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  Организация        Еже-    Департаменты Протоколы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городских конкур-  годно   здравоохра-  конкурсов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сов, олимпиад,             нения,       и олимпиад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среди учащихся и           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студенческой               вузы,ссузы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молодежи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вопросам формиро-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вания здорового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образа жизни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  Привлечение        Еже-    Департаменты Совместные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молодежи при       годно   образования, планы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проведении                 здравоохра-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городских акций            нения, город-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мероприятий              ской филиал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вопросам                молодежного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здорового образа           движения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жизни.                     "За будущее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 Оформление в       2002-   Акиматы      Приказы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организациях       2005    районов,    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образования стен-  годы    департаменты и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 по вопросам            здравоохра- 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здорового образа           нения, обра-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жизни и укрепления         зования,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здоровья.                  предприятия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организациия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 Внедрение проекта  II      Департамент  Договора  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ВОЗ "Здоровые      квартал здравоохра-  планы работ,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университеты".     2002г.  нения, вузы  соглашения 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ассигнований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  Ограничение        II      Госправовой  Решение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времени посещения  квартал отдел       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учащимися обще-    2002г.  акимата,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образовательных        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школ клубов,               внутренних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развлекательных           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комплексов и т.д.          Департамент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3) Развитие массового спорта и физической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 Вовлечение         Пос-    Комитет по   Увеличение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широких слоев      тоянно  туризму и    числа лиц,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населения к регу-          спорту,      регулярно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лярным занятиям            Департамент  занимающихся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физической куль-           здравоохра-  физической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турой и спортом.           нения        культурой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спортом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Совершенство-      Пос-    Комитет по   Мониторинг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вание системы      тоянно  туризму и    состояния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медицинского               спорту,      здоровья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контроля за                Департамент  занимаю-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состоянием                 здравоохра-  щихся физ-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здоровья зани-             нения        культурой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мающихся физку-                         и спортом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льтурно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оздоровитель-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ными и спортив-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ными занятиями.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 Ввести постоянно   2002-   Комитет по   Статьи,   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действующие        2005    туризму и    "круглые    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рубрики в СМИ      годы    спорту,      столы"     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пропаганде              Департамент         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здорового образа           здравоохра-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жизни, физической          нения, ТОО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культуры и спорта.         "Телевидение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 Астаны",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"Вечерняя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Астана",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"Астана акшамы"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акшамы"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 Оборудовать        Еже-    Акиматы      Решение   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каждом учебном   годно   районов      Координацион-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заведении,                 "Алматы",    ного совета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микрорайонах             "Сарыарка",  по формирова-  ассигнований,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спортивные пло-            департаменты ванию здоро-   внебюджетные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щадки, хоккейные           финансов,    вого образа   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коробки, футболь-          образования  жизни       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ные поля, катки.                 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и КСК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 Организация        Еже-    Комитет по   Городские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спартакиад среди   годно   туризму и    спартакиады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вузов, ссузов,             спорту,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производственных          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коллективов и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государственных            города, 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структур по нацио-         циональные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нальным видам              культурные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спорта.                    центры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4. Ограничение табакокурения и потребления алкоголя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 Освещение в СМИ    Пос-    Департамент  Статьи,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вопросов профи-    тоянно  здравоохра-  "круглые столы",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лактики табако-            нения, ТОО   трансляция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курения и                  "Телевидение видеороликов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алкоголизма среди          города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населения                  Астаны" АсТВ,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"Вечерняя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Астана",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"Астана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акшамы"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 Разработка и       2002-   Департамент  Приказ         В рамках,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выпуск наглядных   2005    здравоохра-  департамента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пособий для насе-  годы    нения        здравоохране-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ления по вопросам                       ния    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профилактики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табакокурения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алкоголизма.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 Организация        Еже-    Департамент  Приказ         В рамках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ежегодного         годно,  здравоохра-  Департамента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конкурса           май     нения, ТОО   здравоохра-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"Брось курить              "Телевидение нения  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победи".                 города Астаны"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АсТВ,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"Вечерняя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Астана",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"Астана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акшамы", ГКП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"Астана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Коркем"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 Создание           IV      Департамент  Приказ         В рамках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антиникотино-      квартал здравоохра-  Департамента  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вого центра        2002г.  нения,       здравоохране-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граждан,               городская    ния         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желающих бросить           поликлинника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курить на базе            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ЦУЗа городской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поликлиники N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 Сбор, анализ       Еже-    Департаменты Опрос,         В рамках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публикация       годно   здравоохра-  анкетирование,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статистических     ноябрь- нения, обра- формирование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данных о потреб-   декабрь зования,     банка данных   ассигнований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лении алкогольной      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продукции и                внутренних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состоянии преступ-        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ности на этой почве        Акмолинский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филиал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НЦПФЗОЖ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