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0e56" w14:textId="e42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Предоставление в найм и взимания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марта 2002 года N 3-1-516п. Зарегистрировано управлением юстиции г. Астаны 11 апреля 2002 года N 186.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200,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Казахстан, руководствуясь статьями 19, 20, 21, 22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Закона, "О государственном предприятии" от 19 июня 1995 года N 2335, на основании статьи 97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 - акимат города Астаны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"Предоставления в найм и взимания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предприятия"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договор найма жилища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Есилова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города Астаны                   А. Джаксыбеков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Есилов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Ченцов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Абдрказаков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Сагадиев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Сухотин А.В.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Лукин А.И.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3-1-516п от 28.03.2002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тексте Правил слова "найм", "наниматель", "наймодатель" дополнены словами "(аренда)", "(арендатор)", "(арендодатель) постановлением акимата г. Астаны от 07.11.2008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17-1277п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в найм и взимание платы за 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жилищем из государственного коммунального жилищного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находящегося на праве хозяйственного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коммунального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предоставления в найм (аренда) жилища, находящегося на праве хозяйственного ведения государственного коммунального предприятия (далее - Правила),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отношениях", Инструкцией о порядке предоставления, найма и эксплуатации жилищ из государственного жилищного фонда Республики Казахстан,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1999 г. N 1292, другими нормативными правовыми актами и определяет порядок предоставления жилища, а также порядок расчета платы за пользование жилищем.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Основные понятия и положения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Действие настоящих Правил распространяется на жилища, принадлежащие на праве коммунальной собственности и находящиеся в ведении государственного коммунального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жилых домах и помещениях, относящихся к коммунальной форме собственности, местный исполнительный орган, как один из собственников в лице государственного коммунального предприятия, является участником кондоминиума и членом учрежденного объединения собственников для совместного управления объектом кондоминиума. Передача Нанимателю права участия в управлении объекта кондоминиума оформляется руководителем государственного коммунального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хозяйственного ведения - является вещным правом государственного предприятия, получившего имущество от государства как собственника и осуществляющего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"О государственном предприятии" и иными законодательными актами, права владения, пользования и распоряжения этим имуществом с разрешения собственника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жилище - отдельная жилая единица (индивидуальный жилой дом, квартиры, комната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жилище, находящееся в ведении государственного коммунального предприятия - жилище, принадлежащее на праве собственности государству и переданное государственному коммунальному предприятию на праве хозяйственного 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найм (аренда) жилища - предоставление жилища или части его нанимателю в постоянное или временное владение и пользование за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найма жилища - договор, в соответствии с которым наймодателем предоставляется постоянное или временное право владения и пользования жилищем либо его частью нанимателю;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наймодатель (арендодатель) - сторона в договоре найма жилища, в ведении или во владении которого находится жилище;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наниматель (арендатор) - сторона в договоре найма жилища, получающая в постоянное или временное пользование жилище или его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жилища - сумма платежей, необходимая на эксплуатацию, текущий и капитальный ремонты жилого дома, а также содержание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сдачи в найм (аренда) жилища из государственного коммунального жилищного фонда принадлежит администрации государственного коммунального предприятия по согласованию с собственником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</w:t>
      </w:r>
      <w:r>
        <w:rPr>
          <w:rFonts w:ascii="Times New Roman"/>
          <w:b w:val="false"/>
          <w:i w:val="false"/>
          <w:color w:val="ff0000"/>
          <w:sz w:val="28"/>
        </w:rPr>
        <w:t xml:space="preserve">. Исключен - постановлением Акимата г. Астаны от 07.11.2008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17-1277п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опубликования).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Нормы предоставления жилища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государственного коммунального жилищного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находящегося на праве хозяйственного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коммунального предприятия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Жилище из государственного коммунального жилищного фонда, находящегося на праве хозяйственного ведения государственного коммунального предприятия, предназначается для постоянного или временного проживания граждан за плату и должно находиться в исправном состоянии, отвечать установленным техническим, санитарным и другим обязательным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 жилой площади квартир в жилых домах и жилых помещений в общежитиях, предоставляемых из государственного коммунального жилищного фонда предприятия гражданам, устанавливается в соответствии с действующим законодательством.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Рассмотрение заявлений (ходатайств) на найм (аренда) жилища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Рассмотрение поступивших заявлений (ходатайств) производится наймодателем на общих основаниях в 30-дневный срок. О принятом решении заявители извещаются в письменном виде до истечения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государственном коммунальном предприятии, в ведении которого находится жилище, создается жилищная комиссия, которая рассматривает заявление (ходатайство).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комиссии входит признание, в исключительных случаях, членами семьи нанимателя жилища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жилища, находящегося в ведении государственного коммунального предприятия, оформляется по согласованию с уполномоченным органом решением администрации государственного коммунального предприятия на основании решения жилищной комиссии наймодателя.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жилищной комиссии составляется в двух экземплярах, один из которых хранится в жилищной комиссии, второй передается администрации государственного коммунального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администрации государственного предприятия о предоставлении жилища, находящегося в ведении государственного коммунального предприятия, составляется в трех экземплярах, один из которых хранится в администрации государственного коммунального предприятия, второй передается уполномоченному органу, третий выдается заявителю и является единственным документом, предоставляющим право на вселение в жилище.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оформления договора найма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После принятия наймодателем решения о предоставлении в найм  (аренда) жилища с нанимателем в течение 30 дней заключается договор найма и производится передача жилища по акту приема-передачи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Наниматель (арендатор) оплачивает плату за пользование жилищем со дня заключения договора найма и приемки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найма должен содержать положение о пересмотре размера платы за найм (аренда) в соответствии с индексом инфляции.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передачи объекта найма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Передача жилища производится полномочными представителями наймодателя по акту,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 дата составления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реквизиты документов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подписания договора найма, в соответствии с которым производится передача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санитарно-техническое состояние жилища с перечнем выявленных неисправностей;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приема-передачи составляется в двух экземплярах, один из которых хранится у наймодателя, второй - передается нанимателю.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Наймодатель (арендодатель)обязан обеспечить передачу жилища в срок, не превышающий 5 дней после подписания договора найма. 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Расчет платы за пользование жилищем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Плата за пользование жилищем из государственного жилищного фонда, находящегося в ведении государственного коммунального предприятия, включает арендную плату, устанавливаемую уполномоченным органом, а также затраты государственного коммунального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17 в редакции постановления акимата г. Астаны от 07.11.2008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17-1277п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18. В плату за пользование жилищем не включаются платежи за коммунальные услуги, расходы на содержание жилища. Расходы на содержание жилища устанавливаются администрацией государственного коммунального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г. Астаны от 07.11.2008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17-1277п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опубликования). 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Контроль за исполнением договоров найма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Контроль за исполнением условий договоров найма осуществляет наймодатель (арендодатель).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поступления платы за найм (аренда) жилища осуществляют территориальные налоговые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по исполнению прогнозов неналоговых поступлений в бюджет представляется ежемесячно наймодателем в Управление коммунальной собственностью. 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Разрешение споров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По всем неурегулированным настоящими Правилами вопросам стороны договора найма руководствуются нормами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Возникающие споры рассматриваются по взаимному согласию сторон или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Согласовано                   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Начальник департамента жилья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г. Астаны                            коммунальной собственностью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А. Лукин                             А. Сухотин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3-1-516п от 28.03.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найма жилища из государственного жилищного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         "____"__________200__г.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Наймодатель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 , действующий на основании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(регистрационный номер ____________________________) и гражданин(ка)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удостоверение личности N _________________ выд.__.__.____г.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РК, именуемый (ая) в дальнейшем Наниматель (арендатор), заключили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 о 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Наймодатель предоставляет Нанимателю и членам его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найм (временное владение и пользование за плату) жилище полезной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площадью __________кв.метров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дом________, кв._________, характеристика которого приведена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акте приема-передачи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Установленные тарифы за найм государственного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(комнаты, квартиры), его содержание, коммунальные и другие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размер других ежемесячных платежей, вносимых Нанимателем,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должны быть приведены в платежных документах,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Наймодателем.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Порядок произведения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Оплата за жилище (квартиру, комнату) составляет _____________ тенге в месяц, в том числе плата за найм жилища составляет _________________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расчеты по договору производятся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Наниматель вносит предоплату в полном объеме за первый месяц проживания с момента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Последующая оплата производится Нанимателем не позднее 5 числа месяца, следующего за расчетным периодом. При несоблюдении сроков оплаты начисляется пеня в размере 0,1% от суммы оплаты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ненадлежащем использовании Нанимателем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помещения, Наймодателем начисляется, а Нанимателем оплачивается штраф в размере причиненного ущерба. Начисление пени, штрафа, не освобождает стороны от выполнения лежащих на них обязательств и устранения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оплаты по договору более одного месяца (без уважительной причины) Наймодатель в праве обратиться в суд о принудительном требовании оплаты с Нанимателя с возмещением всех издержек, связанных с судебным разбирательством.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Наймодатель оставляет за собой право на изменение оплаты за найм жилья при увеличении издержек, расходов на эксплуатацию, тарифов, налоговых платежей и других отчислений.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Права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8. Наймодатель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Нанимателя и членов его семьи, проживающих в предоставленном жилище (квартире), соблюдения правил пользования жилыми помещениями, местами общего пользования, правил содержания жилых домов и придомовой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осмотры состояния конструкций и технических устройств жилых и подсобных помещений предоставленного жилища по согласованию и в присутствии Нанимателя или совершеннолетнего члена семьи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Расторгать настоящий договор в порядке и на основаниях,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жилищных отношениях" и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Выселять Нанимателя и проживающих совместно с ним лиц, в том числе в судебном порядке, без предоставления другого жилья, если они разрушают или используют жилище (квартиру, комнату) не по назначению, уклоняются в течение трех месяцев подряд от внесения оплаты, и в других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РК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Взимать с Нанимателя штраф в соответствии с п.5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Наниматель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Вселить в соответствии с действующим законодательством в занимаемое им жилище следующих членов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Сохранять за собой право на пользование жилищем при отсутствии его и членов его семьи сроком не более шести месяцев при условии письменного уведомления об этом Наймодателя и внесения суммы платежей за обслуживание, ремонт дома и жилищно-коммунальные услуги, связанные с непосредственным содержанием жилища в этот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семьи Нанимателя, проживающие в жилище согласно п.9 1), Наниматель которого временно отсутствует, вправе пользоваться всем жилищем на прежних условиях. При этом они осуществляют права и несут обязанности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при необходимости от Наймодателя внепланового осмотра состояния предоставленного жилища (квартиры), в том числе: конструкций и технических устройств с составлением акта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Наниматель, выполняющий принятые на себя обязательства по договору имеет преимущественное право на заключение договора найма на новый срок.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Наймодатель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Нанимателю жилище в состоянии, отвечающем установленным техническим, санитарным и другим обязательным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 жилища и технических устройств предоставленного в найм жилища (квартиры) в соответствии с установленными требованиями и правилами эксплуатации и содержания жилых домов и придомовой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предоставление полного набора жилищно-коммунальных услуг применительно к условиям данного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Ознакомить Нанимателя по его требованию с тарифами и расчетами на содержание жилища и коммунальные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жилое помещение окажется в силу обстоятельств, независящих от сторон, в состоянии, не пригодном для использования по назначению, аварийном состоянии или подлежит сносу, Наймодатель обязан в течение трех месяцев заключить с Нанимателем договор найма на иное жилое помещение либо по желанию Нанимателя расторгнуть настоящий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аварий незамедлительно принимать все необходимые меры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Наниматель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жилище по назначению, если иное не оговорено особыми условиями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Содержать жилище в технически исправном и надлежащем санитарном состоянии, производить за свой счет текущий ремонт, ежегодно до начала отопительного сезона производить утепление окон, балконных и входных дверей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установленные правила пользования жилыми помещениями, местами общего пользования, правила содержания жилых домов и придомовой территории, правила противопожарной и технической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сообщать Наймодателю о выявлении неисправности приборов учета воды, электроэнергии, теплоэнергии, систем электроснабжения, водоснабжения, других элементов предоставленного в наем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производить реконструкции, перепланировки и переоборудования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производить обмен занимаемого жилища (квартиры, комнаты) с другими нанимателями.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загромождать помещения, не хранить в них взрывчатые, токсичные, огнеопасные вещества и предметы.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плату за найм жилья, содержание жилища, потребление коммунальных и других услуг в установленных размерах согласно условиям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Допускать в дневное время, а при авариях и в ночное время в занимаемую квартиру работников Наймодателя и представителей предприятия по обслуживанию и ремонту жилья для проведения осмотра и ремонта элементов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Возмещать Наймодателю в установленном порядке и размере убытки, связанные с повреждением жилища, мест общего пользования, жилого дома и их оборудования, происшедшего по вине Нанимателя или совместно проживающих с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Временное отсутствие Нанимателя не освобождает его от выполнения обязательств по настоящему договору. 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   5. Основания заключения договора найма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Основанием заключения настоящего договора найма является решение___________ _______________________________N_______от "___"________________ 200__г.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6. Основания, последствия и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Договор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установленного сторонами срока (п.11 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Досрочное прекращение в одностороннем порядке (расторжение) договора допускается по требованию Наймодателя при несоблюдении Нанимателем п.2 настоящего договора, а также по основаниям и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Выезд Нанимателя и членов его семьи на постоянное жительство в другое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прекращении либо расторжении договора Наниматель вместе со всеми проживающими с ним лицами подлежит выселению без предоставления другого жилого помещения, если иное не предусмотрено законом РК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Произведенные Нанимателем за собственные средства улучшения жилища, не отделимые без вреда для конструкций помещения, передаются Наймодателю вместе с жилищем и не подлежат возмещению со стороны Наймодателя.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прекращении, расторжении договора в присутствии представителей обеих сторон составляется акт сдачи жилища Наймодателю от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Договор может быть расторгнут, прекращен по инициативе любой из сторон во всякое время с письменным предупреждением другой стороны не менее чем за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Возобновление договора, расторгнутого по основаниям ст.107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жилищных отношениях", не производится.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 Сроки и порядок приема-передачи жилища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Наймодатель передает Нанимателю жилище (комнату, квартиру) по акту приема-передачи в течение пяти дней после подписания решения компетентного органа и заключения настоящего договора найма.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Наниматель передает жилище Наймодателю в течение одного дня с момента истечения сроков прекращения, расторжения договора по акту сдачи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Акт приема-передачи жилища и акт сдачи жилища составляются с участием уполномоченных представителей обеих сторон, являются неотъемлемой частью договора и фиксируют санитарное, техническое состояние жилища и другие его характеристики на момент заключения акта.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8. Ответственность сторон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Наймодатель возмещает Нанимателю материальный ущерб, причиненный в результате невыполнения обязанностей, предусмотренных настоящим Договором, в порядке, установленном законодательством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Риск случайной гибели помещения по вине Нанимателя лежит на Нанимателе.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9. Общие требования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Возникшие при исполнении настоящего договора споры между сторонами разрешаются в порядке, установленном законодательством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Настоящий договор составлен в двух экземплярах, имеющих одинаковую силу и хранится у Наймодателя и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Неотъемлемой частью договора найма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Нанимателю предоставляемого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сдачи жилища Наймодателю.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изменения и дополнения к настоящему договору действительны, если они изложены в письменной форме и подписаны обеими сторонами. 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10. Особые условия договора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Наниматель с согласия Наймодателя оговаривает следующие особые условия договора: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11. Сроки действия договора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Настоящий договор составлен сроком до "___" 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Наймодатель ________________ Наниматель___________________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условиями договора ознакомлены: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семьи Нанимателя: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