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b6b2" w14:textId="5aeb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сроках представления ежедневного и ежемесячного балансов банками второго уровня в уполномоченный орган по регулированию и надзору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декабря 2002 года N 532. Зарегистрировано в Министерстве юстиции Республики Казахстан 12 февраля 2003 года N 2166. Утратило силу - постановлением Правления Агентства РК по регулированию и надзору финансового рынка и финансовых организаций от 27 декабря 2004 года N 388 (V043413)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Наименование с изменениями - постановлением Правления Агентства РК по регулированию и надзору финансового рынка и финансовых организаций от 25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банковского законодательства Республики Казахстан, а также процедур банковского надзора, направленных на обеспечение финансовой устойчивости банков, защиты интересов их депозиторов,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сроки представления балансов банками второго уровня в уполномоченный орган по регулированию и надзору финансового рынка и финансовых организаций (далее - уполномоченный орган):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ежедневные балансы представляются не позднее двух рабочих дней, следующих за отчетным днем, ежемесячные балансы - не позднее трех рабочих дней, следующих за последним днем отчетного месяца;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банки, имеющие десять и более филиалов, представляют ежедневные балансы не позднее трех рабочих дней, следующих за отчетным днем, ежемесячные балансы - не позднее пяти рабочих дней, следующих за последним днем отчетного месяца.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Правления Агентства РК по регулированию и надзору финансового рынка и финансовых организаций от 25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Формы ежедневных и ежемесячных балансов устанавливаются уполномоченным органом.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 - постановлением Правления Агентства РК по регулированию и надзору финансового рынка и финансовых организаций от 25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Ежедневные балансы представляются посредством электронной связи, ежемесячные балансы - посредством электронной связи и на бумажном носителе, заверенные печатью, подписанные первым руководителем и главным бухгалтером или их заместителями, имеющими право подписи.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Сведения, отраженные в балансах на бумажном и электронном носителях, должны быть идентичны.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внесения изменений и/или дополнений в баланс банк в трехдневный срок со дня представления баланса представляет в уполномоченный орган письменное ходатайство с объяснением причин необходимости внесения изменений и/или дополнений в ранее представленный баланс.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с изменениями - постановлением Правления Агентства РК по регулированию и надзору финансового рынка и финансовых организаций от 25 октября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июля 1999 года N 156 "Об утверждении Инструкции о порядке представления банками второго уровня в Национальный Банк Республики Казахстан ежедневного баланса и дополнительных данных для расчета пруденциальных нормативов и иных обязательных к соблюдению норм и лимитов" (зарегистрированное в Реестре государственной регистрации нормативных правовых актов Республики Казахстан под N 895, опубликованное 13-26 сентября 1999 года в изданиях Национального Банка Республики Казахстан "Казакстан Улттык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территориальных филиалов Национального Банка Республики Казахстан и банков второго уровня.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Председателя Национального Банка Республики Казахстан Сайденова А.Г.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