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8ba" w14:textId="bc3a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аэродромов Республики Казахстан для выполнения международных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декабря 2002 года № 442-I. Зарегистрирован в Министерстве юстиции Республики Казахстан 1 февраля 2003 года № 2146. Утратил силу приказом Министра транспорта и коммуникаций Республики Казахстан от 27 октября 2011 года № 651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27.10.2011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  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 ноября 2002г.             23 декабря 2002г.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Председатель Агентства         Заместитель Председателя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таможенного контроля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 28 ноября 2002г.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 ноября 2002г.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43 Положения об использовании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28 февраля 1997 года N 285 "Об утверждении Положения об использовании воздушного пространства Республики Казахстан",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открытия аэродромов Республики Казахстан для выполнения международных полетов.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(Омаров Б.А.)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государственную регистрацию приказа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Нигматулина Н.3.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2002 года N 442-I.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открытия аэродромов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для выполнения международных полетов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открытия аэродромов Республики Казахстан для выполнения международных полетов (далее - Правила) устанавливают порядок открытия аэродромов гражданской авиации для выполнения международных полетов и требования к аэродромам, аэровокзалам для обслуживания международных полетов.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контролируемая зона - рабочая площадь аэропорта, аэродрома и прилегающая к ним территория, служебные здания, строения, склады, доступ в которые контролируется;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общего досмотра - зона досмотра службы авиационной безопасности и зона таможенного контроля;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пограничный контроль - комплекс мероприятий, проводимых подразделениями пограничного контроля Пограничной службы Комитета национальной безопасности Республики Казахстан,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документов на право въезда в Республику Казахстан и выезда 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иного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транспортными средствами и их сопровождение;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лицами, которым закрыт въезд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Пограничный контроль осуществляется в сочетании с оперативными и режимными мероприятиями;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пассажир трансферный - пассажир, который в соответствии с договором международной воздушной перевозки доставляется в пункт трансферта одним рейсом, а далее перевозится другим рейсом того же или иного перевозчика;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производить взлет и посадку на воздушном судне данного типа;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аэровокзал - комплекс сооружений, предназначенный для обслуживания пассажиров в период регистрации, досмотра, комплектования и накопления по авиарейсам, осуществление таможенного, пограничного и санитарно-карантинного контроля;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технико-эксплуатационное обследование - проверка объектов, сооружений, оборудования и служб аэропорта на соответствие требованиям нормативных документов;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вынужденная посадка - посадка на аэродроме или вне аэродрома по причинам, не позволяющим выполнить полет согласно плану полета;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запасной аэродром - аэродром, куда может следовать воздушное судно в том случае, если невозможно или нецелесообразно следовать до аэродрома намеченной посадки или производить на нем посадку;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санитарно-карантинный контроль - комплекс мероприятий, проводимый силами санитарно-карантинного пункта аэропорта по предупреждению завоза и распространения карантинных, особо опасных и других инфекционных заболеваний на воздушных судах и в аэропорту;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зона пограничного контроля - часть стерильной зоны между зоной таможенного контроля и воздушным судном, доступ в которую проводится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Пограничной 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национальной безопасности Республики Казахстан.</w:t>
      </w:r>
    </w:p>
    <w:bookmarkEnd w:id="20"/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аэродромам, предъявляемые при </w:t>
      </w:r>
      <w:r>
        <w:br/>
      </w:r>
      <w:r>
        <w:rPr>
          <w:rFonts w:ascii="Times New Roman"/>
          <w:b/>
          <w:i w:val="false"/>
          <w:color w:val="000000"/>
        </w:rPr>
        <w:t>
открытии для международных полетов</w:t>
      </w:r>
    </w:p>
    <w:bookmarkEnd w:id="21"/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Аэродромы при открытии для международных полетов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искусственную взлетно-посадочную полосу, рулежные дорожки, перрон, места стоянок и другое оборудование, позволяющее принимать и обслуживать воздушные суда не ниже первого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светотехническую систему посадки, обеспечивающую минимум аэродрома по одной из трех (I, II, III) категорий, установленных рекомендуемой практикой и стандартами Международной организации гражданской авиации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изолированные залы "вылет", "прилет", зал обслуживания особоважных персон (VIP) и бизнес-зал (CIP) для регистрации, оформления и производства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помещение для оформления пассажирской таможенной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досмотровых стоек, оснащенных не менее двумя специальными техническими средствами досмотра пассажиров, багажа, грузов, ручной клади службой авиационной безопасности аэропорта и таможенными органами. При этом специальные технические средства должны обнаруживать все предметы и вещества, запрещенные к перевозке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чем по три кабины для паспортного контроля в залах "вылет", "прилет" и по одной кабине в VIP и CIP 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помещения под рабочие кабинеты пограничных, таможенных органов в залах "вылет" и "прилет", помещения и рабочие кабинеты органов внутренних дел для приема, регистрации жалоб и заявлений граждан вне стерильной зоны, обеспеченных средствами связи (в том числе междугородней). При этом количество рабочих кабинетов и помещений согласовывается с Пограничной службой Комитета национальной безопасности, Агентством таможенного контроля, органами внутренних дел на транспорте и уполномоченным органом в области гражданской авиации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помещение для размещения транзитных (трансферных) пассажиров, оборудованное справочным бюро (телефоном), междугородним (международным) телефоном, информационным табло о прилетающих и вылетающих воздушных судах и имеющее соответствующие  санитарно-бытовые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складские помещения, камеры хранения для багажа, грузов, (в том числе для неопознанных грузов, багажа, почты, ручной клади), оснащенных пожарной и охранной сигнализацией, а также склады временного хранения товаров,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технологические инструкции, схемы взаимодействия служб аэропортов с пограничными и таможенными органами, службами санитарно-карантинного контроля, органами внутренних дел, дислоцированных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изолированные накопители пассажиров в стерильной зоне, обеспеченные торгово-сервисными и санитарно-бытовыми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транспортные средства для доставки пассажиров от аэровокзала до воздушного судна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менее чем по два изолированных помещения (кабин) для производства личного досмотра пассажиров, проведения предварительного изучения документов в зоне общего досмотра и в зоне пограничного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служебные помещения вне стерильной зоны, обеспеченные санитарно-бытовыми условиями, средствами связи для отдыха смен таможенных, пограничных органов, органов внутренних дел на транспорте, санитарно-карантинного контроля, дислоцированных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изолированные помещения (изолятор) для временного размещения депортированных, задержанных лиц, оборудованные санитарно-бытовыми условиями по согласованию с Комитетом Государственного санитарно-эпидемиологического надзора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помещения для содержания специальных служебных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селекторную (громкоговорящую) связь между пунктами досмотра пограничных, таможенных органов, службы авиационной безопасности и органов внутренних дел (дежурными), дислоцированных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площадку для проведения, при необходимости, дезинфекции воздушных судов, оборудованную в соответствии с санитарными требованиями.</w:t>
      </w:r>
    </w:p>
    <w:bookmarkEnd w:id="22"/>
    <w:bookmarkStart w:name="z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Открытие аэродромов для выполнения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полетов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открытия аэродрома для международных полетов, собственником (эксплуатантом) аэродрома (аэропорта) подается заявка в уполномоченный орган, предварительно согласованная с акиматом области (города республиканского значения, столицы). На основании представленной заявки, в аэропорт направляется государственная приемочная комиссия (далее - комиссия), с привлечением специалистов заинтересованных государственных органов, для проведения обследования аэродрома (аэропорта) на соответствие требованиям настоящих Правил, формируемая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проверяет в установленном порядке готовность аэродрома на соответствие действующим нормам годности к эксплуатации в ожидаемых условиях, служб аэропорта, оборудования и помещений,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результатам составляет акт о готовности аэродрома к обеспечению международных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Акт комиссии о готовности аэродрома (аэропорта) к обеспечению международных полетов направляется в Правительство Республики Казахстан для принятия решения об открытии аэродрома для выполнения международных полетов. Подразделения Пограничной службы Комитета национальной безопасности Республики Казахстан, Агентства Таможенного контроля Республики Казахстан и органы Комитета Государственного санитарно-эпидемиологического надзора Министерства здравоохранения Республики Казахстан приступают к работе после принятия решения Правительством Республики Казахстан об открытии аэродрома для международных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Аэродромы, обслуживающие внутренние авиалинии, могут быть допущены к обслуживанию международных полетов, связанных с выполнением технических, вынужденных посадок и гуманитарных рейсов, а также для выполнения государственных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Запасные аэродромы для воздушных судов, выполняющих международные полеты назначаются из числа аэродромов, допущенных к обслуживанию международных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Допуск аэродромов к обслуживанию международных полетов,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заинтересованными министерствами и ведомствами.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