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f0a" w14:textId="586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расходов по экономической классификации расходов, требующих заключения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декабря 2002 года N 620. Зарегистрирован в Министерстве юстиции Республики Казахстан 8 января 2003 года N 2113. Утратил силу - приказом Министра финансов РК от 28 апреля 2005 года N 162 (V053659)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перечень расходов по экономической  классификации расходов, требующих заключения договоров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2002 года N 620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 расходов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по экономической классификации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расходов, требующих заключения договоров"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Перечень расходов по экономической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классификации расходов,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требующих заключения договоров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Перечень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Республики Казахстан от 1 марта 2003 года N 86; приказом Министра финансов Республики Казахстан от 18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11 августа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приказом Министра финансов Республики Казахстан от 22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Под- |Специ- |Название|    Определение       |   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класс|фика   |        |                      | _____|_______|________|______________________|______________________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А.ЗАТРАТЫ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           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работо-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125    Взносы    Заключается договор        Договоры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на обя-   обязательного страхования  поставку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зательное гражданско-правовой        товаров (работ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страхо-   ответственности владельцев и услуг)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вание     автотранспортных средств   требуются: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граждан-                             перечислении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ско-пра-                             сумм на счета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вовой                                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ответст-                             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венности               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владельцев 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автотранс-                           для конвертации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портных                              и последующего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средств. 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счет посольства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за 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органа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подпрограмме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Казахстана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во Всемирную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организацию",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администратором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индустрии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126    Взносы     Заключается договор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на госу-   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дарст-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обязате-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страхо-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работни-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ков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           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131    Приобре- 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продуктов  (работ и услуг).         (работ и услуг)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питания.                            требуются: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 выплате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нежных компенсаций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взамен табачных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изделий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срочной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компенсации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пределах 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мости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детям и детям,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оставшимся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попечения роди-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телей, на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пребывания 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семьях родствен-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ников или отдель-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ных граждан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дни каникул,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воскресные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праздничные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дни, а также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период болезни;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 выплате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нежной компен-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сации взамен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питания студентам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 учащимся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числа детей-сирот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 детей, 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шихся без попече-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ния родителей,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учебных заведений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начального, 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него и высшего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образования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отсутствии горя-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чего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132    Приобре-   Заключаются договора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ме-  на 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дикаментов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134    Приобре-  Заключаются договора     При выплате денеж-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тение,    на поставку товаров      ной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пошив и   (работ, услуг).          взамен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ремонт                             вещевого имущест-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предметов                          ва,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вещевого                           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имущества                          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и другого                          договоры на поста-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форменно-                          вку товаров,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го и спе-                          и услуг не заклю-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циального                          чаются.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обмунди-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135    Приобре-  Заключаются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на 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особого   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оборудо-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вания 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материа-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138    Оплата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аренды 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помеще-  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ний.                               не требуются: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"Участие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организациях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органах"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"Содержание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Антитеррорис-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 экономическим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вопросам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Совете СНГ",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которых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Всемирную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Торгового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Федерации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139    Приобре- 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прочих   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товаров.                           не требуются: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"Участие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организациях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органах"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"Содержание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Антитеррорис-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 экономическим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вопросам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Совете СНГ",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которых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Всемирную 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Торгового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Федерации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           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услуг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141    Оплата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комму- 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нальных  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услуг.                             не требуются: при                                                   перечислении сумм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142    Оплата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услуг  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связи.   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не требуются: при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"Участие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организациях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органах"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"Содержание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Антитеррорис-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 экономическим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вопросам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Совете СНГ",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которых"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области индустрии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Всемирную 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Торгового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Федерации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143    Оплата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транс- 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портных  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услуг.                             не требуются: при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"Участие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организациях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органах"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"Содержание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Антитеррорис-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СНГ и в Комиссии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 экономическим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вопросам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Экономическом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Совете СНГ",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144    Оплата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 элек- 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троэнер- 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гию.                               не требуются: при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Всемирную 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организацию",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145    Оплата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 отоп- 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ление.   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не требуются: при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146    Содер-    Заключаются договора 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жание,    на поставку товаров 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обслужи-  (работ, услуг). 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вание,                             не требуются: при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текущий                            перечислении сумм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ремонт 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зданий, 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помеще- 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ний, 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обору-                             конвертации 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дования                            последующего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и других                           перечисления на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основ-                             счета посольств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ных 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средств.                           Казахстан за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дел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Всемирную 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Торгового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Федерации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Казахстан.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149    Прочие    Заключаются договора     Договоры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услуги и  на поставку товаров      поставку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работы.   (работ, услуг).          товаров (работ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услуг)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требуются: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перечислении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Национальном Банке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счета 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внешнеполитической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"Аппараты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(посольства,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дипломатические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миссии)",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ром 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иностранных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Всемирную 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организацию"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Торгового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Федерации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Казахстан,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оплате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Центра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Споров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Законом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"О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членстве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Валютном Фонде,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Банке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Корпорации,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Многостороннем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Агентстве Гарантии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Инвестиций,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Международном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Центре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Урегулированию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Европейском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Реконструкции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Азиатском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Исламском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Развития           210           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вознаг-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 внут-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займам.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211    Выплаты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возна-    договора, соглашения  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гражде-   (кроме случаев разме- 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 (ин-  щения государственных 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тересов)  ценных бумаг). 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 внут-                            чейства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ренним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займам.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212    Выплаты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возна-    договора, соглашения  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гражде-   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 (ин- 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тересов) 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 зай-                             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мам,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из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местными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           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возна-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гражде-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 (ин-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 внеш-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ним зай-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221    Выплаты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возна-    договора, соглашения  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гражде-   (кроме случаев разме- 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 (ин-  щения государственных 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тересов)  ценных бумаг). 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по внеш-                            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ним зай-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           Приоб-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основно-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го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411    Приобре-  Заключаются договора  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на поставку товаров  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активов.  (работ, услуг).  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 требуются: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перечислении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счета 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внешнеполи-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органов",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расходов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приобретение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центрального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аппарата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21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комплекта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компьютерной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техники (в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числе монитор,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системный блок,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принтер, источник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бесперебойного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питания),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договора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поставку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требуются,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специальной,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технической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физической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дипломатических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которых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торговли"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"Вступление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Всемирную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торговую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организацию"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Торгового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представительства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Федерации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за рубежом",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412    Приобре-  Заключаются договора  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на поставку товаров  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зданий и  (работ, услуг).  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сооруже-                            не требуются: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ний.                                перечислении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счета 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внешнеполи-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деятельности"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подпрограмме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органов",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которой является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           Создание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основно-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го капи-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тала.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421    Строи-    Заключаются договора      Договоры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тельство  на поставку товаров       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зданий и  (работ, услуг).           (работ и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соору-                              не требуются: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жений.                              при перечислении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сумм на счета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перечисления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счета 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недвижимости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рубежом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дипломатических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которой 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иностранных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422    Строи-    Заключаются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тельство  на 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дорог.    (работ, 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           Капи-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тальный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ремонт.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431    Капи-     Заключаются договора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тальный   на поставку товаров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ремонт    (работ, услуг).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зданий, 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соору-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жений.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432    Капи-     Заключаются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тальный   на 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ремонт    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           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земли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немате-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451    Приобре-  Заключаются договора      Договоры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на поставку товаров       поставку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земли.    (работ, услуг).           товаров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(работ и услуг)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 требуются: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 перечислении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сумм на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в 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конвертации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последующего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перечисления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на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посольств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границей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бюджетной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"Приобретение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недвижимости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за рубежом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администратором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является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452    Приобре-  Заключаются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тение     на поставку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немате-   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риальных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Б.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И ДОЛЕВОЕ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           Внутрен-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ние кре-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511    Кредиты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другим    договора (соглашения) 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уровням   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госу-                               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дарст- 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венного                             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512    Кредиты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юриди-    договора (соглашения) 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ческим    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лицам.   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514    Кредиты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физичес-  договора, соглашения  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ким       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лицам.   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519    Прочие  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внутрен-  договора (соглашения) 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ние кре-  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диты.    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           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кредиты.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521    Различные 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внешние   договора (соглашения) 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кредиты.  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чейства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В. ПОГА-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           Погаше-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внутрен-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611    Погаше-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ние дол-  договора (соглашения) 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га другим                       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уровням  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госу-  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дарст-                              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619    Погаше-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ние про-  договора (соглашения) 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чего                                регистрируются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внутрен-                        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него                     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долга.                              чейства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           Погаше-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внешнего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долга.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621    Погаше-   Заключаются кредитные     Данные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ние       договора, соглашения      соглашения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внешнего  (кроме случаев разме-     регистрируются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долга.    щения государственных     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ценных бумаг).            органах казна-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