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ccc0" w14:textId="94fc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3 июня 2002 года N 210 "Об утверждении минимальных размеров страховых резервов страховой (перестраховочной) организации", зарегистрированное в Министерстве юстиции Республики Казахстан под N 1909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ноября 2002 года N 450. Зарегистрировано в Министерстве юстиции Республики Казахстан 20 декабря 2002 года N 2095. Утратило силу - постановлением Правления Агентства РК по регулированию и надзору финансового рынка и финансовых организаций от 27 ноября 2004 года N 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Извлечение из постановления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по регулированию и надзору финансового рынка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 финансовых организаций от 27 ноября 2004 года N 321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совершенствования нормативных правовых актов, регулирующих деятельность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 1 декабря 2004 года...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Приложение 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постановлению Правления Агентства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по регулированию и надзору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финансового рынка и финансовых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организаций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 от 27 ноября 2004 года N 321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Перечень 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Казахстан,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Постановление Правления Национального Банка Республики Казахстан от 13 ноября 2002 года N 450 "О внесении дополнений в постановление Правления Национального Банка Республики Казахстан от 3 июня 2002 года N 210 "Об утверждении минимальных размеров страховых резервов страховой (перестраховочной) организации", зарегистрированное в Министерстве юстиции Республики Казахстан под N 1909"...".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целях совершенствования нормативной правовой базы, регулирующей деятельность страховых (перестраховочных) организаций,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июня 2002 года N 210 "Об утверждении минимальных размеров страховых резервов страховой (перестраховочной) организации" (зарегистрированное в Реестре государственной регистрации нормативных правовых актов Республики Казахстан под N 1909, опубликованное 15-28 июля 2002 года в изданиях Национального Банка Республики Казахстан "Казакстан Улттык Банкiнiн Хабаршысы" и "Вестник Национального Банка Казахстана")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1) и 2) пункта 1 после слов "от суммы страховых премий" дополнить словами "по действующим договорам страхования (перестрахования)".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(Шарипова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 Казахстан, актуариев и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