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f92b" w14:textId="70df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N 3 в приказ Министра экономики и 
бюджетного планирования Республики Казахстан от 23 сентября 2002 года N 3
"Об утверждении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ноября 2002 года N 27. Зарегистрирован Министерством юстиции Республики Казахстан 20 декабря 2002 года N 2094.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34. Приказ Министра экономики и бюджетного планирования Республики Казахстан от 25 ноября 2002 года N 27 "О внесении изменения и дополнения N 3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следующее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 в подфункции 5 "Дополнительное профессиональное образование" по администратору программ 212 "Министерство сельского хозяйства Республики Казахстан" в программе 010 "Повышение квалификации и переподготовка кадров" по подпрограмме 006 "Повышение квалификации и переподготовка кадров государственных учреждений" в графе "Дата окончания действия" цифры "01.01.02."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3 "Поддержка предпринимательской деятельности и защита конкуренции" администратора программ 233 "Министерство индустрии и торговли Республики Казахстан" дополнить программой 083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"083 Пополнение кредитных ресурсов ЗАО "Фонд развития малого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октября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