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7ff" w14:textId="a78d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о инвестициям от 14 апреля 2000 года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9 декабря 2002 года N 240-П. Зарегистрирован в Министерстве юстиции Республики Казахстан 19 декабря 2002 года N 2091.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экономики, утвержденных Указом Президента Республики Казахстан от 6 марта 2000 года N 349, приказываю: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инвестициям от 14 апреля 2000 года N 01/7 "О совершенствовании процедуры предоставления льгот и преференций  при заключении контрактов с инвесторами, осуществляющими инвестиционную деятельность в приоритетных секторах экономики" (N 1120 от 27 апреля 2000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пункта 1 цифру "2002" заменить на цифру "2004";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наименовании Приложения N 3, утвержденного указанным приказом, цифру "2002" заменить на цифру "2004".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