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0aba" w14:textId="efe0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Председателя Таможенного комитета Министерства государственных доходов Республики Казахстан от 15 февраля 2001 года N 54 "О таможенном оформлении товаров и транспортных средств", зарегистрированный Министерством юстиции Республики Казахстан за N 1442 от 30 марта 2001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12 ноября 2002 года N 95. Зарегистрирован в Министерстве юстиции   Республики Казахстан 19 декабря 2002 года N 2090. Утратил силу - Приказом Председателя Агентства таможенного контроля Республики Казахстан от 1 июля 2004 года N 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 Извлечение из приказа Председателя Агентства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 таможенного контроля Республики Казахстан от 1 июля 2004 года N 290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"Во исполнение распоряжения Премьер-Министра Республики Казахстан от 20 марта 2004 года N 77-р "О мерах по совершенствованию подзаконных актов", в целях приведения нормативных правовых актов в сфере таможенного дела в соответствие с законодательными и иными нормативными правовыми актами Республики Казахстан,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некоторые приказы Министра государственных доходов, Председателя Таможенного комитета Республики Казахстан и Председателя Агентства таможенного контроля Республики Казахстан согласно приложению...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 к приказу Председателя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Агентства таможенного контроля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Республики Казахстан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от 1 июля 2004 года N 290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"О признании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некоторых нормативных правовых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актов в сфере таможенного дела"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 Перечень приказов Министра государственных доходов,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Председателя Таможенного комитета Республики Казахстан 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Председателя Агентства таможенного контроля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 признанных утратившими силу...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Приказ Председателя Агентства таможенного контроля Республики Казахстан от 12 ноября 2002 года N 95 "О внесении дополнения в приказ Председателя Таможенного комитета Министерства государственных доходов Республики Казахстан от 15 февраля 2001 года N 54 "О таможенном оформлении товаров и транспортных средств"...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июля 1995 года "О таможенном деле в Республике Казахстан", в целях определения порядка переоформления лицензий на право осуществления деятельности в качестве таможенного брокера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Закону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года N 2200 "О лицензировании",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Таможенного комитета Министерства государственных доходов Республики Казахстан от 15 февраля 2001 года N 54 "О таможенном оформлении товаров и транспортных средств" (зарегистрированный Министерством юстиции Республики Казахстан за N 1442 от 30 марта 2001 года, опубликованный в Таможенном вестнике, 2001 года, N 2), следующее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выдачи, приостановления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действия и отзыва лицензий на право осуществления деятельности в качестве таможенного брокера,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21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"22. В случае изменения наименования, местонахождения (если оно указано в лицензии) таможенного брокера он обязан в течение месяца подать заявление о переоформлении лицензии с приложением соответствующих документов, подтверждающих указанные сведения.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Лицензиар в течение десяти дней со дня подачи лицензиатом соответствующего письменного заявления переоформляет лицензию.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выдаче указанного документа уплачивается лицензионный сбор в порядке и размере, установленных налоговым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обеспечения (Ансарова И.Ы.) обеспечить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Пресс-службе (Исахан Г.Т.) обеспечить опубликование настоящего приказа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регистрации в Министерстве юстиции Республики Казахстан.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