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6ab9a" w14:textId="ea6ab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Национального Банка Республики Казахстан от 16 августа 1999 года N 271 "Об утверждении Правил лицензирования и регулирования деятельности организаций, 
осуществляющих отдельные виды банковских операций", зарегистрированное в Министерстве юстиции Республики Казахстан под N 888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8 ноября 2002 года N 437. Зарегистрировано в Министерстве юстиции Республики Казахстан 18 декабря 2002 года N 2089. Утратило силу - постановлением Правления Национального Банка Республики Казахстан от 6 декабря 2003 года N 445 (V032644)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нормативной правовой базы, регулирующей деятельность организаций, осуществляющих отдельные виды банковских операций, Правление Национального Банка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16 августа 1999 года N 271 "Об утверждении Правил лицензирования и регулирования деятельности организаций, осуществляющих отдельные виды банковских операций" (зарегистрированное в Реестре государственной регистрации нормативных правовых актов Республики Казахстан под N 888, опубликованное 30 августа-12 сентября 1999 года в изданиях Национального Банка Республики Казахстан "Казакстан Улттык Бакiнiн Хабаршысы" и "Вестник Национального Банка Казахстана") следующие изменения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лицензирования и регулирования деятельности организаций, осуществляющих отдельные виды банковских операций,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"Указами Президента Республики Казахстан, имеющими силу Закона," заменить словами "Законами Республики Казахстан"; слова "Законами Республики Казахстан"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 слова "Указом Президента Республики Казахстан, имеющим силу Закона "О банках и банковской деятельности в Республике Казахстан" заменить словами "Законом Республики Казахстан "О банках и банковской деятельности в Республике Казахстан" (далее - Закон)";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 слова "Указом Президента Республики Казахстан, имеющим силу Закона, "О банках и банковской деятельности в Республике Казахстан" заменить словом "Законом";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13 слово "кредит" заменить словом "заем";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21 и 51 слово "аннулировании" заменить словом "отзыве";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пункта 26 слова "Национальной комиссией Республики Казахстан по ценным бумагам" заменить словами "уполномоченным органом в сфере регулирования рынка ценных бумаг";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"31. Национальный Банк ведет реестры выданных, приостановленных и отозванных лицензий по форме согласно Приложению N 2 к настоящим Правилам.";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"33-1. При утере лицензии небанковская организация имеет право на получение дубликата. Национальный Банк в течение десяти календарных дней производит выдачу дубликата лицензии по письменному заявлению небанковской организации. При этом небанковская организация уплачивает лицензионный сбор.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небанковской организации Национальным Банком производится на основании ее письменного заявления и документа, подтверждающего уплату лицензионного сбора за переоформление лицензии, в течение десяти рабочих дней с момента их получения.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Лицензия небанковской организации переоформляется по основаниям, указанным в законодательных актах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35 слова "областных", "областным" заменить словами "территориальных", "территориальным";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40 и 42 слова "Ссудные", "ссудные" заменить словами "Заемные", "заемные";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42 и подпункте 3) пункта 43 слово "(расчетные)"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45 слово "кредиты" заменить словом "займы";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46 слова "кредитов (займов)" заменить словом "займов";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48 слова "областным (Центральному Главному Алматинскому)" заменить словом "территориальным";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50 слово "аннулирование" заменить словом "отзыв";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"Приложение 2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лицензирования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регулирования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операций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Реестр Национального Банка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учету выданных, приостановленных, отозванных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лицензий организаций, осуществляющих отдельные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виды банковских операций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N   |Наименование| Дата выдачи |Основание |Перечень |Дата отзыва,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лицен-|организации |(переоформле-| выдачи   |операций,|приостанов-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зии   |            |ния) лицензии|(переофор-|предус-  |ления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 |             |мления)   |мотренных|лицензии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 |             |лицензии  |лицензией|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";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3 и 4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финансового надзора (Бахмутова Е.Л.):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территориальных филиалов Национального Банка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Территориальным филиалам Национального Банка Республики Казахстан в трехдневный срок со дня получения настоящего постановления довести его до сведения организаций, осуществляющих отдельные виды банковских операций.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Сайденова А.Г.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