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063f" w14:textId="f0a0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11 декабря 2001 года N 149 и Министра здравоохранения         Республики Казахстан от 23 января 2002 года N 67 "Об упорядочении оказания стационарной медицинской помощи лицам, содержащимся в исправительных учреждениях уголовно-исполнительной системы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20 ноября 2002 года N 168 и Министра здравоохранения Республики Казахстан от 25 сентября 2002 года N 892. Зарегистрирован в Министерстве юстиции Республики Казахстан 12 декабря 2002 года N 2084. Утратил силу - совместным приказом Министра юстиции РК от 08.04.2005г. N 108, Министра здравоохранения РК от 13.04.2005г.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Извлечение из cовместного приказа Министра юстиции РК от                08.04.2005г. N 108, Министра здравоохранения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от 13.04.2005г.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связи с передачей следственных изоляторов из Министерства внутренних дел в ведение Министерства юстиции Республики Казахстан,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Считать утратившими силу некоторые совместные приказы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 здравоохранения РК               Министр юстиции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                    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cовместному приказу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Министра юстиции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от 08.04.2005г. N 108,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Министра здравоохранения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от 13.04.2005г.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Перечень некоторых совместных приказов,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Приказ Министра юстиции Республики Казахстан от 20 ноября 2002 года N 168 и Министра здравоохранения Республики Казахстан от 25 сентября 2002 года N 892 "О внесении изменений в совместный приказ Министра юстиции Республики Казахстан от 11 декабря 2001 года N 149 и Министра здравоохранения Республики Казахстан от 23 января 2002 года N 67 "Об упорядочении оказания стационарной медицинской помощи лицам, содержащимся в исправительных учреждениях уголовно-исполнительной системы Министерства юстиции Республики Казахстан"...".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"Согласовано"                         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Генеральный Прокурор               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статьей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профилактике заболевания СПИД"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совместный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юстиции Республики Казахстан от 11 декабря 2001 года N 149 и Министра здравоохранения Республики Казахстан от 23 января 2002 года N 67 "Об упорядочении оказания стационарной медицинской помощи лицам, содержащимся в исправительных учреждениях уголовно-исполнительной системы Министерства юстиции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оказания стационарной медицинской помощи осужденным, больным соматическими заболеваниями и туберкулезом, в лечебно-профилактических учреждениях уголовно-исполнительной системы Министерства юстиции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пункте 2 слова "или ВИЧ/СПИДом"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пункте 28 слова "и ВИЧ/СПИДа"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пункте 29 слова "(кроме осужденных женщин, несовершеннолетних женского пола, больных ВИЧ/СПИДом)"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пункт 37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вводится в действие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Министр юстиции                  Министр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Республики Казахстан       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