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ff19" w14:textId="a9cf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11 декабря 2001 года № 148 "Об утверждении Правил внутреннего распорядка исправительных учреждений"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20 ноября 2002 года № 167.
Зарегистрирован в Министерстве юстиции Республики Казахстан 12 декабря 2002 года № 2083. Утратил силу приказом Министра внутренних дел Республики Казахстан от 29 марта 2012 года № 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внутренних дел РК от 29.03.2012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5 Закона Республики Казахстан "О профилактике заболевания СПИД"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11 декабря 2001 года N 148 "Об утверждении Правил внутреннего распорядка исправительных учреждений"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внутреннего распорядка исправительных учреждений,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135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государственной регистрации.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