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1033" w14:textId="3ed1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утверждению нормативов потребления и          обеспечения прекурсорами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борьбе с наркоманией и наркобизнесом      Министерства юстиции Республики Казахстан от 22 ноября 2002 года № 126.    Зарегистрирован в Министерстве юстиции Республики Казахстан 25 ноября 2002 года № 2057. Утратил силу приказом Министра внутренних дел Республики Казахстан от 19 марта 2010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19.03.2010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4 Правил осуществления государственного контроля над оборотом наркотических средств, психотропных веществ и прекурсоров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2000 года N 1693,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утверждению нормативов потребления и обеспечения прекурсорами.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 момента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борьбе 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г. N 126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утверждению нормативов потребления,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прекурсорами  Глава 1.Общие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разработана в соответствии с Конвенциями Организаций Объединенных Наций "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</w:t>
      </w:r>
      <w:r>
        <w:rPr>
          <w:rFonts w:ascii="Times New Roman"/>
          <w:b w:val="false"/>
          <w:i w:val="false"/>
          <w:color w:val="000000"/>
          <w:sz w:val="28"/>
        </w:rPr>
        <w:t>" 1961 года, "</w:t>
      </w:r>
      <w:r>
        <w:rPr>
          <w:rFonts w:ascii="Times New Roman"/>
          <w:b w:val="false"/>
          <w:i w:val="false"/>
          <w:color w:val="000000"/>
          <w:sz w:val="28"/>
        </w:rPr>
        <w:t>О психотропных веществах</w:t>
      </w:r>
      <w:r>
        <w:rPr>
          <w:rFonts w:ascii="Times New Roman"/>
          <w:b w:val="false"/>
          <w:i w:val="false"/>
          <w:color w:val="000000"/>
          <w:sz w:val="28"/>
        </w:rPr>
        <w:t>" 1971 года, "О борьбе против незаконного оборота наркотических средств и психотропных веществ" 1988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 от 10 июля 1998 года, Правилами осуществления государственного контроля над оборотом наркотических средств, психотропных веществ и прекурсоров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2000 года N 1693.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подготовлена в целях упорядочения осуществления государственного контроля в сфере оборота прекурсоров в Республике Казахстан, включая расчет, утверждение и оформление нормативов потребления и обеспечения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Инструкции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 и вывоз наркотических средств, психотропных веществ и прекурсоров - перемещение наркотических средств, психотропных веществ и прекурсоров из одного государства в другое государство;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 обеспечения прекурсорами - количество прекурсоров, разрешенное для реализации на территории Республики Казахстан конкретным юридическим лицам, осуществляющим соответствующий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 потребления прекурсоров - количество прекурсоров необходимое и разрешенное для осуществления деятельности юридических лиц в сфере оборота прекурсоров,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лицензией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приложения к ней, выдаваемых Комитетом по борьбе с наркоманией и наркобизнесом Министерства юстиции Республики Казахстан (далее - Комитет) за исключением реализации; </w:t>
      </w:r>
      <w:r>
        <w:rPr>
          <w:rFonts w:ascii="Times New Roman"/>
          <w:b w:val="false"/>
          <w:i w:val="false"/>
          <w:color w:val="000000"/>
          <w:sz w:val="28"/>
        </w:rPr>
        <w:t>см. P040000260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прекурсоры - вещества, используемые при производстве, изготовлении, переработке наркотических средств и психотропных веществ, включенные в Список наркотических средств, психотропных веществ и прекурсоров, подлежащих контролю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том числе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1988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наркотических средств, психотропных веществ и прекурсоров, подлежащих контролю в Республике Казахстан (далее - Список), - перечень подлежащих контролю в Республике Казахстан наркотических средств, психотропных веществ и прекурсоров, пронумерованных и объединенных в соответствующие таблицы и списки на основе международных Конвенций и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ими", N 279 от 10.07.1998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юридические лица-потребители - юридические лица независимо от формы собственности, у которых одним из видов деятельности, закрепленным в государственной лицензии, выданной Комитетом, являются использование, производство либо переработка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юридические лица-реализаторы - юридические лица независимо от формы собственности, у которых одним из видов деятельности, закрепленным в государственной лицензии, выданной Комитетом, является реализация прекурсоров.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Представление и рассмотрение документов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утверждение нормативов потребления и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прекурсорами, а также утверждение </w:t>
      </w:r>
      <w:r>
        <w:br/>
      </w:r>
      <w:r>
        <w:rPr>
          <w:rFonts w:ascii="Times New Roman"/>
          <w:b/>
          <w:i w:val="false"/>
          <w:color w:val="000000"/>
        </w:rPr>
        <w:t>
соответствующих нормативов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юридических лиц-потребителей Комитетом ежегодно утверждается норматив потребления прекурсоров на предстоящий календарный год, в соответствии с которым выдается приложение к государственной лицензии, в порядке, установленном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юридических лиц-реализаторов Комитетом ежегодно утверждается норматив обеспечения прекурсоров на предстоящий календарный год, в соответствии, с которым выдается приложение к государственной лицензии, в порядке, установленном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Юридические лица-потребители до 1 апреля текущего года должны представить в Комитет заявки на утверждение норматива потребления прекурсоров на следующий календарный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утверждение норматива потребления прекурсоров представляется в свободной форме и должна в себя включать, данные о юридическом лице, согласно свидетельства о государственной регистрации, наименование и количество прекурсоров необходимое для деятельности юридического лица в следующем году и расчет-обоснование заявленного объема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проверяет обоснованность заявок нормативов потребления прекурсоров, представленных юридическими лицами, сводит заявленные на утверждение нормативы потребления прекурсоров и вносит в Правительство Республики Казахстан для утверждения государственной квоты.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утверждает государственную квоту - норму потребности Республики Казахстан в прекурсорах на предстоящий календарный год, в соответствии с которой, Комитетом утверждаются </w:t>
      </w:r>
      <w:r>
        <w:rPr>
          <w:rFonts w:ascii="Times New Roman"/>
          <w:b w:val="false"/>
          <w:i w:val="false"/>
          <w:color w:val="000000"/>
          <w:sz w:val="28"/>
        </w:rPr>
        <w:t>нормативы потребления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прекурсоров и обеспечения прекурсорами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Юридические лица, осуществляющие реализацию прекурсоров должны представить в Комитет пакет документов для утверждения нормативов обеспечения прекурсорами и получения приложения к государственной лицензии на следующий календарный год, в период с 1 октября по 1 ноября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Юридические лица-потребители должны представить в Комитет пакет документов для утверждения нормативов потребления прекурсоров  и получения приложения к государственной лицензии на следующий календарный год, в период с 1 ноября по 1 декабря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Юридическое лицо, являющееся одновременно и потребителем и реализатором, представляет в Комитет пакет документов для утверждения нормативов обеспечения прекурсорами, потребления прекурсоров и получения приложения к государственной лицензии на следующий календарный год в порядке, предусмотренном в пункте 9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Пакет документов для утверждения норматива потребления и (или) обеспечения прекурсорами на предстоящий год включает в себя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утверждение норматива потребления и (или) обеспечения прекурсорами, на выдачу приложения к лицензии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заявлениям на утверждение норматива потребления прекурсоров прилагаются копии договоров с поставщиками, к заявлениям на утверждение норматива обеспечения соответственно прилагаются копии договоров с потребителями;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заявленный объем норматива потребления и (или) обеспечения и другая необходимая для Комитета информация, указывается в документе по соответствующей форме (Приложения 2,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заявленному объему норматива потребления прекурсоров прилагается расчет-обоснование заявленного объема прекурсоров, составляемый в свободной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об обороте прекурсоров, подлежащих строгому контролю, представляемый по предусмотренной форме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проверяет представленные документы на соответствие требованиям пункта 11 настоящей Инструкции, обоснованность заявленных юридическими лицами объемов в нормативах потребления прекурсоров и обеспечения ими, а также соответствие данных объемов договорам с поставщиками и (или) потребителями.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соответствия представленных документов, всем необходимым требованиям, нормативы потребления и (или) обеспечения прекурсорами для конкретных юридических лиц-заявителей утверждаются приказом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Приложение к государственной лицензии на деятельность в сфере оборота прекурсоров, на предстоящий календарный год, с указанием утвержденных объемов нормативов обеспечения, Комитет выдает юридическим лицам, осуществляющим реализацию прекурсоров, не позднее 1 декабря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Приложение к государственной лицензии на деятельность в сфере оборота прекурсоров, на предстоящий календарный год, с указанием утвержденных объемов нормативов потребления, Комитет выдает юридическим лицам-потребителям не позднее 31 декабря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принятия Комитетом отрицательного решения, после рассмотрения представленных документов, согласно пункту 12 настоящей Инструкции, Комитет уведомляет юридические лица об отказе в утверждении заявленных нормативов потребления и (или)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возникновения обстоятельств, в связи с которыми юридическое лицо считает необходимым изменить утвержденный норматив потребления и (или) обеспечения прекурсорами, оно представляет в Комитет заявление на изменение соответствующего норматива и пояснительное письмо с обоснованием такой необходимости (Приложения 5,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Документы, представленные юридическим лицом на изменение утвержденных нормативов потребления и (или) обеспечения, рассматриваются Комитетом в двухнедельный срок со дня их 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принятия Комитетом положительного решения об изменении норматива потребления и (или) обеспечения прекурсорами для юридического лица-заявителя, в приложение к лицензии вносятся изменения, путем выдачи дополнительного приложения в двухнедельный срок со дня принятия Комитетом соответствующего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изменении норматива потребления и (или) обеспечения утверждается приказом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принятия Комитетом отрицательного решения об изменении норматива потребления и (или) обеспечения прекурсорами для юридического лица-заявителя, Комитет в двухнедельный срок со дня принятия решения письменно уведомляет об этом юридическое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несогласия юридического лица с принятым  Комитетом решением, оно имеет право потребовать повторного рассмотрения вопроса об изменении норматива потребления и (или) обеспечения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о повторном рассмотрении вопроса об изменении норматива потребления и (или) обеспечения прекурсорами принимается Комитетом комиссионно.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утверждению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потребления, обеспечения 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борьбе с наркоманией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наркобизнесом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года N 126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борьбе с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наркоманией и наркобизнесом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РК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лица)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прилагаемый норматив потребления/обеспечения прекурсоров (прекурсорами) на 200__ год (ненужное вычеркнуть).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выдать приложение с утвержденным нормативом потребления/обеспечения прекурсоров (прекурсорами) на 200__ г. к государственной лицензии N___ от 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Форма собственности______________________________________________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Год создания_____________________________________________________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Свидетельство о регистрации______________________________________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(N,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Адрес____________________________________________________________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(индекс, город, район, область, улица, N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Расчетный счет___________________________________________________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(N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Филиалы, представительства_______________________________________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(местонахождение и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(подпись)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"___"______________200__ г.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"____"____________200__г.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утверждению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потребления, обеспечения 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борьбе с наркоманией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наркобизнесом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года N 126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наркоманией и наркобизнесом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Ф.И.О.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_________________200_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потребления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прекурсоров, подлежащих строгому контролю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 юридический адрес, телефон, факс, E-mail)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|Наименование|Отчет об остатке   |Необходимый объем|Общий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п/п|прекурсоров |прекурсоров на день|на следующий     |потребления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|подачи норматива   |календарный год  |прекурсоров,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|потребления        |(норматив потреб-|с учетом 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|"___"_______200_ г.|ления на год)    |татка(графа3)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___|____________|___________________|_________________|____________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  |        3          |       4    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___|____________|___________________|_________________|____________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Организация-поставщик     | Примечание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адрес)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              | 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юридического лица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Подпись____________  "__" 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обязательное представление копии договоров с поставщиком на указанный объем прекурсоров.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утверждению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потребления, обеспечения 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борьбе с наркоманией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наркобизнесом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года N 126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наркоманией и наркобизнесом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Ф.И.О.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_________________200_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прекурсорами, подлежащих строгому контролю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 юридический адрес, телефон, факс, E-mail)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|Наименование|Отчет об остатке   |Необходимый объем|Общий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п/п|прекурсоров |прекурсоров на день|на следующий     |обеспечения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|подачи норматива   |календарный год  |прекурсоров,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|потребления        |(норматив потреб-|с учетом 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|"___"_______200_ г.|ления на год)    |татка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         |                 |(графы 3 и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___|____________|___________________|_________________|____________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  |        3          |       4    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___|____________|___________________|_________________|____________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Организация-потребитель   | Примечание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адрес)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              | 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юридического лица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Подпись____________  "__" 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обязательное представление копии договоров с поставщиком на указанный объем прекурсоров.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утверждению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потребления, обеспечения 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борьбе с наркоманией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наркобизнесом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года N 126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борьбе с наркоманией и наркобизнесом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обороте прекурсоров, подлежащих строгому контролю  на__________ 200___г.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 юридический адрес, телефон, факс, E-mail)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Наименование|Ед/изм|Остаток на     | Приход за _____200__ г.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прекурсоров |      |01_____200__ г.|_________________________|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 |               | Поставщик    |Количество|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 |               |(юридический  | (кг)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 |               |адрес)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___|_____________|______|_______________|______________|__________|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 |   3  |       4       |       5      |    6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___|_____________|______|_______________|______________|__________|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за___200__г.        | Остаток (на момент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 подачи документов)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Покупатель-организация|Количество| на __.__.200__г.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(юридический адрес)   | (кг)     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______________________|__________|____________________|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7          |     8    |          9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______________________|__________|____________________|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юридического лица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Подпись____________  "__" 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утверждению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потребления, обеспечения 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борьбе с наркоманией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наркобизнесом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года N 126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борьбе с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наркоманией и наркобизнесом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РК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лица)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увеличить: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 потребления/обеспечения прекурсоров (прекурсорами) на 200__ год в соответствии с представленной заявкой (ненужное вычеркнуть).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изменения в приложение с утвержденным дополнительно нормативом потребления/обеспечения прекурсоров (прекурсорами) на 200__ г. к государственной лицензии N___ от 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Форма собственности______________________________________________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Год создания_____________________________________________________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Свидетельство о регистрации______________________________________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(N,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Адрес____________________________________________________________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(индекс, город, район, область, улица, N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Расчетный счет___________________________________________________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(N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Филиалы, представительства_______________________________________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(местонахождение и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(подпись)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"____"____________200__г.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утверждению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потребления, обеспечения 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борьбе с наркоманией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наркобизнесом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года N 126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наркоманией и наркобизнесом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Ф.И.О.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_________________200_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нормативу потребления/обеспечения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прекурсоров/прекурсорами, подлежащих строгому контролю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 юридический адрес, телефон, факс, E-mail)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|Наименование|Отчет об остатке    |Утвержденный |Дополнительный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п/п|прекурсоров |прекурсоров на день |норматив на  |объем потребле-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|подачи дополнитель- |200_ год     |ния/обеспечения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|ного норматива пот- |(объем)      |прекурсоров/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|ребления/обеспечения|             |прекурсорами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|"___"_______200_ г.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___|____________|____________________|_____________|_______________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  |        3           |       4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___|____________|____________________|_____________|_______________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Организация-потребитель/поставщик   | Примечание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адрес)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                 | 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юридического лица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Подпись____________  "__" 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обязательное представление копии договоров с поставщиком/потребителем на указанный объем прекурсоров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