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495c" w14:textId="8034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августа 1997 года N 311 "О Положении "О расчетно-кассовых отделах банков второго уровня вне места нахождения банка", зарегистрированное в Министерстве юстиции Республики Казахстан под N 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10 октября 2002 г. N 409. Зарегистрирован в Министерстве юстиции Республики Казахстан 22.11.2002 г. за N 2052. Утратило силу - Постановлением Правления Агентства РК по регулированию и надзору финансового рынка и финансовых организаций от 12 июля 2004 года N 197 (V043034)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августа 1997 года N 311 "О Положении "О расчетно-кассовых отделах банков второго уровня вне места нахождения банка" (зарегистрированное в Реестре государственной регистрации нормативных правовых актов Республики Казахстан под N 372, опубликованное 29 сентября - 5 октября 1997 года в изданиях Национального Банка Республики Казахстан "Казакстан Улттык Банкiнiн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Хабаршысы" и "Вестник Национального Банка Казахстана", с изменениями и дополнениями, утвержденными постановлениями Правления Национального Банка Республики Казахстан от 27 ноября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405 </w:t>
      </w:r>
      <w:r>
        <w:rPr>
          <w:rFonts w:ascii="Times New Roman"/>
          <w:b w:val="false"/>
          <w:i w:val="false"/>
          <w:color w:val="000000"/>
          <w:sz w:val="28"/>
        </w:rPr>
        <w:t>
, от 25 декабря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444 </w:t>
      </w:r>
      <w:r>
        <w:rPr>
          <w:rFonts w:ascii="Times New Roman"/>
          <w:b w:val="false"/>
          <w:i w:val="false"/>
          <w:color w:val="000000"/>
          <w:sz w:val="28"/>
        </w:rPr>
        <w:t>
, от 6 августа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"О Положении "О расчетно-кассовых отделах банков второго уровня вне места нахождения банка" заменить словами "Об утверждении Правил о порядке создания, функционирования и закрытия расчетно-кассовых отделов (сберегательных касс) банков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"Положение "О расчетно-кассовых отделах банков второго уровня вне места нахождения банка" заменить словами "прилагаемые Правила о порядке создания, функционирования и закрытия расчетно-кассовых отделов (сберегательных касс) банков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а) слова "Положение "О расчетно-кассовых отделах банков второго уровня вне места нахождения банка" заменить словами "Правила о порядке создания, функционирования и закрытия расчетно-кассовых отделов (сберегательных касс) банков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б) слова "вышеназванное Положение" заменить словами "вышеназванные 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создания, функционирования и закрытия расчетно-кассовых отделов (сберегательных касс) банков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6 слово "осуществлять" дополнить словами "при наличии согласия Национального Банка на их открытие";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несоблюдение требований банковского законодательства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до сведения территориальных филиалов Национального Банка Республики Казахстан, банков второго уровня и Ассоциации финансистов Казахстана.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