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487" w14:textId="26e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  Казахстан от 3 мая 1999 года N 177 "Об утверждении Правил о порядке       формирования, использования и учета средств, получаемых от реализации     платных услуг, от спонсорской и благотворительной помощи депозитных сумм и страховых выплат государственных учреждений", зарегистрированного в Министерстве юстиции Республики Казахстан 27 мая 1999 г.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2002 года N 552. Зарегистрирован в Министерстве юстиции Республики Казахстан 20 ноября 2002 г. N 2046.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учреждений", зарегистрированный в Министерстве юстиции Республики Казахстан 27 мая 1999 г. N 771, опубликованный в журнале "Бюллетень нормативных правовых актов центральных исполнительных и иных государственных органов Республики Казахстан", 1999 г., N 10 (внесены изменения приказами Министра финансов Республики Казахстан: от 14 сентября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496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919, от 18 октября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570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941, от 8 декабря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650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1019, от 20 июля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1228, от 24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496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1305, от 7 апреля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1484, от 28 мая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1556, от 15 августа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1649, от 19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1704, от 4 марта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1802, от 1 июля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1932, от 15 июля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1927, от 5 октября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2028)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третьем предложении пункта 2 слово "финансов" заменить словами "экономики и бюджетного планирования";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N 1 "Перечень платных услуг государственных учреждений, содержащихся за счет средств государственного бюджета" к указанным Правилам: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природными заповедниками и государственными национальными природными парками":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цифру "218" заменить цифрой "212";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цифру "045" заменить цифрой "723";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"030 (с учетом заповедного режима и особенностей режима охраны государственных природных заповедников)";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Средства от оказания платных услуг физическим и юридическим лицам при осуществлении научной, культурно-просветительной, учебной, туристической и рекреационной деятельности, в зависимости от вида и правового режима охраны и регулируемого режима хозяйственной деятельности особо охраняемой природной территории, образуются за счет оказания следующих платных услуг: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научной и учебной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организации и проведению учебных экскурсий и занятий, производственных практик учащихся и студентов, подготовки научных кадров, переподготовки и повышения квалификации специалистов в области заповедного дела, охраны окружающей среды и природопользования;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культурно-просветительной, туристической и рекреационной деятельности по предоставлению: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туристических троп, смотровых площадок, бивачных полян, стоянок для транспорта, кемпингов, палаточных лагерей, гостиниц, мотелей, туристических баз, объектов общественного питания, торговли и другого культурно-бытового назначения; услуг проводников, экскурсоводов, гидов и переводчиков, проведения кино-, видео- и фотосъемки при посещении и изучении объектов природно-заповедного фонда, природного и культурного наследия, музеев природы и живых уголков; услуг по производству продукции для объектов общественного питания; услуг по санитарной очистке и благоустройству рекреационных зон, прилегающих к стационарным местам отдыха;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транспортных услуг для научных, учебных, культурно-просветительных, туристических, рекреационных и ограниченных хозяйственных целей.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Плата за использование символики особо охраняемых природных территорий (флаги, эмблемы, вымпелы и другое) с физических и юридических лиц, использующих эту символику";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"восстановительных работ" дополнить словами "горюче-смазочных материалов, обмундирования, оружия и специальных средств защиты";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"последствий" дополнить словами "оплата услуг внештатных сезонных работников для обеспечения природоохранной деятельности особо охраняемых природных территорий, в том числе пожарных сторожей, работников по осуществлению рубок ухода и санитарных рубок, лесокультурных работ, а также работников, осуществляющих ограниченную хозяйственную деятельность";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"131" дополнить цифрой "132";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графе 10 слова "от 10 мая 2000 года N 693 "Об утверждении Правил взимания платы за использование особо охраняемых природных территорий и оказываемые ими услуги" заменить словами "от 21.08.2002 г. N 933 "Об утверждении Правил о порядке образования и использования средств особо охраняемых природных территорий, являющихся юридическими лицами";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цифру "3" заменить цифрой "5";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"Код платных услуг 12 "Средства особо охраняемых природных территорий от следующих видов ограниченной хозяйственной деятельности" согласно приложению;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домами-интернатами для умственно-отсталых детей и домами-интернатами для престарелых и инвалидов общего типа, психоневрологическими интернатами":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после цифры "146" дополнить цифрой "149";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после цифры "132" дополнить цифрой "136".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2002 года N 552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приказ Министра финансов Республики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от 3 мая 1999 года N 177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утверждении Правил о порядке формирования,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и учета средств, получаемых от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платных услуг, от спонсорской и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благотворительной помощи депозитных сумм и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страховых выплат государственных учреждений",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зарегистрированного в Министерстве юстиции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27 мая 1999 г. N 771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10 5 694 037 030       12  Средст- Сохранение и разви- 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10 5 212 723 030 (с        ва осо- тие природных комп- 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учетом        бо ох-  лексов, охрана жи- 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заповед-      раняе-  вотного и расти-    природных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ного ре-      мых     тельного мира, про- ториях" (ст. 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жима и        природ- ведение восстанови- п. 1),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особен-       ных     тельных и защитных  ление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ностей        терри-  мероприятий в ле-   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режима        торий   сах, включая сани- 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охраны        от сле- тарные рубки и руб- 21.08.2002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государ-      дующих  ки ухода, очистка и N 933 "Об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ствен-        видов   благоустройство те- ждении 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ных           ограни- рритории, развитие  порядке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природ-       ченной  инфраструктуры,     вания и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ных           хозяй-  связанной с охраной зования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заповед-      ствен-  объектов природно- 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ников)        ной     заповедного фонда,  природных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дея-    туристической, рек- торий, являющих-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тель-   реационной и огра-  ся 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ности:  ниченной хозяйст-   лицами",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1) осу- венной деятельнос- 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ществ-  тью, приобретение   природных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ляемых  средств связи,      сов 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исклю-  транспорта и обо-   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читель- рудования, механиз-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но на   мов и материалов    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специ-  противопожарного,   9.08.2000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ально   лесозащитного и ле- N 317П "Об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выде-   сокультурного наз-  верждении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ленных  начения, семян и    платы за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участ-  посадочного мате-   зование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ках с   риала для восстано- рий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заказ-  вительных работ,    венных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ным ре- горюче-смазочных    заповедников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жимом и материалов, обмун- 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регули- дирования, оружия   природных парков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руемым  и специальных       и цены за 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режимом средств защиты,     ваемые ими услу-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хозяй-  строительство, ре-  ги", согласован-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ствен-  конструкция и ре-   ный с Агентством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ной     монт зданий,       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дея-    сооружений и иных   захстан по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тель-   объектов, связан-   лированию естес-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ности:  ных с природоох-    твенных монопо-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кустар- ранной деятельнос-  лий,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ных и   тью, проведение     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народ-  научных исследо-    поддержке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ных     ваний в области     бизнеса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промыс- особо охраняемых    11.08.2000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лов,    природных террито-  приказ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произ-  рий, организация    ния делами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водство и содержание му-    зидента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сувени- зеев природы и      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ров и   выставок, разви-    от 5.04.2001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реклам- тие и благоуст-    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ной     ройство рекреа-     Ставки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продук- ционных зон,       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ции,    совершенствование   территории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прове-  рекламной дея-      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дение   тельности, эколо-  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спор-   гическая пропа-     природного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тивной, ганда, предупреж-   Бурабай" и цены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люби-   дение и ликвида-    на 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тель-   ция негативных      им услуги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ской    экологических       2001 год",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охоты   последствий (131,   ласованные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и ры-   132, 134, 136,      Агентством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болов-  139, 141, 142,      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ства;   144, 145, 146,      стан по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2) осу- 149, 159, 411,      рованию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ществ-  421, 431)           венных монопо-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ляемых                      лий,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 зонах                     конкуренции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заказ-                      поддержке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ного                        бизнеса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режима:                     23.04.2001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ухода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за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рубок;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поса-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и 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озеле-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ных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ний 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охраня-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емых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ных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рыбо-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поса-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риала,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биотех-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ких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тий.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