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a0c8" w14:textId="ff9a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Таможенного комитета Министерства государственных доходов Республики Казахстан от 9 февраля 2001 года N 45 "Об утверждении Инструкции о порядке обложения таможенными платежами и возврата таможенных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25 сентября 2002 года N 28. Зарегистрирован в Министерстве юстиции Республики Казахстан 14 ноября 2002 года N 2042. Утратил силу - приказом Председателя Агентства таможенного контроля Республики Казахстан от 1 июля 2004 года N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Извлечение из приказа Председателя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таможенного контроля Республики Казахстан от 1 июля 2004 года N 290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"Во исполнение распоряжения Премьер-Министра Республики Казахстан от 20 марта 2004 года N 77-р "О мерах по совершенствованию подзаконных актов", в целях приведения нормативных правовых актов в сфере таможенного дела в соответствие с законодательными и иными нормативными правовыми актами Республики Казахстан,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 силу некоторые приказы Министра государственных доходов, Председателя Таможенного комитета Республики Казахстан и Председателя Агентства таможенного контроля Республики Казахстан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к приказу Председателя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Агентства таможенного контроля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от 1 июля 2004 года N 290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"О признании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некоторых нормативных правовых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актов в сфере таможенного дела"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Перечень приказов Министра государственных доходов,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Председателя Таможенного комитета Республики Казахстан 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Председателя Агентства таможенного контроля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признанных утратившими силу...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6. Приказ Председателя Агентства таможенного контроля Республики Казахстан от 25 сентября 2002 года N 28 "О внесении изменений в приказ Председателя Таможенного комитета Министерства государственных доходов Республики Казахстан от 9 февраля 2001 года N 45 "Об утверждении Инструкции о порядке обложения таможенными платежами и возврата таможенных платежей"...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связи с введением в действие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марта 2002 года "О внесении изменений в Закон Республики Казахстан "О таможенном деле в Республике Казахстан", а также во исполнение Соглашения между Правительством Российской Федерации и Правительством Республики Казахстан о едином порядке регулирования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
 (Москва, 20 января 1995 года) и Соглашения 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таможенном союзе </w:t>
      </w:r>
      <w:r>
        <w:rPr>
          <w:rFonts w:ascii="Times New Roman"/>
          <w:b w:val="false"/>
          <w:i w:val="false"/>
          <w:color w:val="000000"/>
          <w:sz w:val="28"/>
        </w:rPr>
        <w:t>
 (Москва, 20 января 1995 года),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Таможенного комитета Министерства государственных доходов Республики Казахстан от 9 февраля 2001 года N 45 "Об утверждении Инструкции о порядке обложения таможенными платежами и возврата таможенных платежей"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Инструкции о порядке обложения таможенными платежами и возврата таможенных платежей,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10) пункта 12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первом пункта 13 цифру "10)"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абзацы второй, третий, пятый пункта 16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Пресс-службе Агентства таможенного контроля Республики Казахстан (Исахан Г.Т.)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Контроль за исполнением настоящего приказа возложить на Заместителя Председателя Агентства таможенного контроля Республики Казахстан Мулькина С.Д.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