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555f" w14:textId="f425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Министерства финансов Республики Казахстан от 31 января 2002 года N 39 "Об утверждении Правил организации исполнения республиканского бюджета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октября 2002 года N 536. Зарегистрирован в Министерстве юстиции Республики Казахстан 12 ноября 2002 года N 2036. Утратил силу - приказом Министра финансов Республики Казахстан от 4 февраля 2003 года N 43 (V032187)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31 января 2002 года N 39 "Об утверждении Правил организации исполнения республиканского бюджета на 2002 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перехода кодов Функциональной бюджетной классификации расходов республиканского бюджета в шифры Справочников бюджетной классификации, используемой в программном обеспечении "Автоматизированная система областного управления казначейства" ("Баск-М"), изложить в новой редакции согласно приложению 1 к настоящему приказу.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органам казначейства довести настоящий приказ до государственных учреждений, финансируемых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в Министерстве юстиции Республики Казахстан и распространяется на правоотношения, возникшие с 16 октября 2002 года.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2002 г. N 536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изменения в приказ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2002 года N 39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исполнения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 2002 год"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 перехода кодов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Функциональной бюджетной классификации расходов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республиканского бюджета в шифры Справочников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бюджетной классификации, используемой в программном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обеспечении "Автоматизированная система областного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управления казначейства" ("Баск-М")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Коды ФБК РБ  |Шифры в "Баск-М"|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Учр|ФГ|Фя|Пр|Ппр|Учр|ФГ|Фя|Пр|Ппр|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___|__|__|__|___|___|__|__|__|___|__________________________________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2| 3| 4| 5 | 6 | 7| 8| 9| 10|                 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___|__|__|__|___|___|__|__|__|___|__________________________________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             101              Администрация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другие органы, выполняющие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Аппарат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представительства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"Байконыр"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Прогнозно-аналитическое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аспектов внутренней и внешней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Казахстанский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стратегических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Высшего Судебного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35  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исследований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36 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исследований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     15      Обеспечение сохранности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архивного фонда, печатных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Архив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37  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38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             102              Хозяйственное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36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Парламента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             104     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их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46      Обеспечение компьютерной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"Общественный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"Деятельность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личности,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общества и государства"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Организация технической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по организации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Обеспечение специальной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Фельдъегерская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Обеспечение средствами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Обеспечение нормативными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правовыми актами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47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фельдъегерской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48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Повышение квалификации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выполнения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             201 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Обеспечение политических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интересов страны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Бюро по координации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организованной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     04      Оплата труда адвокатов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     14      Государственная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борьбы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проявлениями экстремизма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     21      Охрана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Соединения и части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Следственные изоляторы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Реализация второй фазы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проекта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Изготовление паспортов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удостоверений личности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Оперативно-розыскная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Оперативно-розыскная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Организация автотранспортного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Учреждение автотранспортного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Возмещение процессуальных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Охрана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Государственная защита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Специальные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Программа реформирования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войск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удостоверений, документов,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номерных знаков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Изготовление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регистрационных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Изготовление свидетельств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регистрации транспортных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Обслуживание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поисковой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Обеспечение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 и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войск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материально-техническими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ресурсами, военной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специальными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База военного 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061              61      Служба оперативного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реагирования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Подразделение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062              62      Противодействие эпидемии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СПИДа в следственных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53      Оснащение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 оборудованием,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назначения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54      Оснащение следственных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изоляторов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техническими средствами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55      Материально-техническое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оснащение батальона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оперативного назначения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57      Создание производственной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организаций 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302              58    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сооружений соединений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304              59      Строительство,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следственных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60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63     Создание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личности,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общества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 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внутренних дел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борьбе с наркобизнесом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применением служебно-розыскных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Кинологический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тренировочный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Актюбинский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Шымкентский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Семипалатинский юридический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Алматинский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Училище профессиональной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подготовки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Костанайский юридический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Высшее военное училище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войск,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Академия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Карагандинский юридический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институт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   12      Лечение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Госпиталь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военнослужащим,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правоохранительных органов,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членам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             204     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004              04  Аппараты органов в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06      Выполнение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Приобретение недвижимости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собственность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Участие в уставных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Долевые взносы в уставные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другие органы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Содержание аппарата Постоянного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при Евразийском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экономическом сообществе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Консульские услуги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оформлению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Проведение рекламно-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привлечению инвестиций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Делимитация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Делимитация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Проведение переговоров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делимитации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Демаркация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Демаркация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Проведение переговоров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демаркации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Поддержание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загранучреждениями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Реализация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имиджевой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Изготовление дипломатических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служебных паспортов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Изготовление визовых наклеек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Обеспечение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Оплата услуг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почтовой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Оплата услуг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почтовой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Обеспечение доставки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правительственной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дипломатической корреспонденции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загранучреждения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Медицинское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сотрудников во время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длительной загранкомандировки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         57      Обеспечение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38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оснащение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45      Приобретение недвижимости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   47      Реконструкция и капитальный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ремонт зданий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 за рубежом,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находящихся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             49      Строительство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305              53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 дипломатического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городка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             56      Строительство инженерных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2-ой очереди дипломатического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городка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62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63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выполнения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             208     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Обеспечение политических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интересов страны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 2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06      Выполнение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Кредиторская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обязательствам,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выполняемым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опытно-конструкторские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работы 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военным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Обеспечение охраны военных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Создание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управления Вооруженными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Силами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Картографо-геодезическое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бухгалтерского учета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отчетности в Министерстве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Мероприятия по обеспечению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Обеспечение основных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жизнедеятельности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Вооруженных Сил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Реализация межгосударственных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договоров об аренде военных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Модернизация,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восстановление вооружения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военной техники, системы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Межгосударственные воинские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перевозки пограничных войск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грузов для их обеспечения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интересах охраны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государств-участников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076              76      Обеспечение обороноспособности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004              04  Аппараты органов в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Аппараты военных комиссариатов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Содержание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перевозками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Организация питания личного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состава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медикаментами и продукцией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горюче-смазочными материалами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обмундированием, мягким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инвентарем и массовыми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средствами гигиены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037              37  Обеспечение воинских частей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040              40  Изготовление бланков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билетов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53      Обеспечение жильем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Учреждения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Учреждения высшего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   12      Лечение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044              44  Учреждения по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правоохранительных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212             212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рыбное хозяйство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Оценка мелиоративного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орошаемых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Жетысуйская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гидрогеологомелиоративная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экспедиция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Оценка мелиоративного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состояния орошаемых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Мониторинг выявления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очагов особо опасных вредителей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болезней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Защита растений от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вредителей и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Республиканская ветеринарная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Сохранение и развитие элитного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семеноводства и племенного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(интереса) по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сельскохозяйственной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осуществляемому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Обеспечение закупа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обновления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продовольственного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Субсидирование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товаропроизводителей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приобретение минеральных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удобрений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(интереса)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местных бюджетов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Хранение зерна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Сортоиспытание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Государственная комиссия,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областные инспектуры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сортоиспытанию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Лабораторный фитосанитарный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анализ подкарантинной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Республиканская карантинная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Интродукционно-карантинные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наблюдения импортного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подкарантинного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 интродукционно-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карантинный питомник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Перемещение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Проведение мониторинга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плодородия и определение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химического состава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Усовершенствование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      71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содействия в управлений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проектом из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         57      Проект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поддержке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      71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содействия в управлении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проектом из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         66      Борьба с туберкулезом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бруцеллезом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067              67      Ликвидация очагов острых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инфекционных заболеваний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             68      Ликвидация очагов особо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опасных карантинных вредителей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082              82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усовершенствования ирригационных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084              84      Кредитование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085              85      Обеспечение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техникой на 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              86      Кредитование проекта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постприватизационной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086 080          86 80 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089             89   Реализация проекта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ретроактивного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087              87      Кредитование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производства через систему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сельских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088              88      Кредитование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животноводческой продукции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ее закупа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44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ветеринарной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53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областных инспектур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сортоиспытанию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56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карантинной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58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интродукционно-карантинного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питомника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59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гидрогеологомелиоративных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экспедиций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водными ресурсами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восстановление земель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      71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содействия в управлении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102              72  Обеспечение консультационными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услугами для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детального проектирования,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технического надзора во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и срока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 из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083              83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совершенствования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водными ресурсами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730              62      Проект регулирования русла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реки Сырдарья и 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      82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содействия в управлении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проектом из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102              83  Обеспечение консультационными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услугами для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детального проектирования,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технического надзора во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и срока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 из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731              63      Проект водоснабжения и санитарии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населенных пунктов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732              64      Программа поиска утечек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водопроводной сети, установление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водомеров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"Водоснабжение Казалинска/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Новоказалинска"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029              29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733              65      Охрана и рациональное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использование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Разработка схем,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водохозяйственных балансов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нормативов в области охраны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736              69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обеспечения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Реконструкция Кокшетауского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промводопровода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нового участка до г.Щучинска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обеспечения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населенных пунктов питьевой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726              71      Сохранение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собственности,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объектам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729              72      Эксплуатация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значения, не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739              73      Разработка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обоснований по защите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паводкового затопления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левобережной части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 74    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лесосеменного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             75    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учреждений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724              76      Леса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Казахское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республиканское лесосеменное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Учреждения по охране лесов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Санитарно-защитная зеленая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города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Лесоохотоустройство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лесохозяйственное проектирование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Селекция и сортоиспытание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древесно-кустарниковых 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лесов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037              37  Разработка 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обоснований в области леса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             24    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Северо-Каспийского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регионального учреждения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охране биоресурсов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725              25      Охрана и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Воспроизводство рыбных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(молоди рыб)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Технические мероприятия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рыбохозяйственной мелиорации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местах нереста осетровых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видов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738              26      Охрана рыбных запасов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регулирование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Балхашское региональное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 по охране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Северо-Каспийское региональное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210              77    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723              78      Содержание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Особо 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727              80      Государственные кадастры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Составление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728              81      Восстановление промысловой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Восстановление численности сайги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Регулирование численности волков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734              89      Трансграничный проект "Сохранение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биоразнообразия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029              29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сельского, водного, лесного,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рыбного хозяйства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60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61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сельского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             213     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Обучение специалистов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 6            Социальное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030 030          30  30  Выплата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Государственные социальные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По случаю потери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кормильца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Специальные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пособия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      07  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      08  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      09  Лица, приравненные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инвалидам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013              13  Лица, приравненные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участникам 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014              14  Вдовы воинов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016              16  Жены (мужья) умерших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Герои Советского Союза,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Герои Социалистического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кавалеры орденов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степеней, Трудовой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Пособие на погребение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пенсионеров, участников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Пособие на погребение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получателей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047              47  Государственные специальные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пособия лицам, работавшим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денежные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Пенсионерам, получателям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пособий, пострадавшим вследствие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Семипалатинском испытательном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протезированию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протезно-ортопедическими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изделиями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Обеспечение сурдосредствами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сурдопомощью инвалидов,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числе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Обеспечение тифлосредствами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инвалидов, в том числе детей-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Единовременные выплаты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родителям, усыновителям,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опекунам погибших, умерших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социальной помощи и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06      Выполнение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Надбавки к пенсиям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пострадавших вследствие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Реабилитация инвалидов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Расследования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занятости, социального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страхования и труда и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жизни и здоровью, возложенное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судом на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прекращения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Оплата услуг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Обеспечение консультационными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услугами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совершенствования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оплаты труда и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49      Материально-техническое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оснащение территориальных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52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53     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54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Государственного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выплате пенсий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57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214             214              Министерство экономики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Фундаментальные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Программа инновационного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Обучение специалистов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звание экспертов-аудиторов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            11           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Промышленность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Государственная программа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и конверсии оборонной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промышленности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на долгосрочный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Программа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машиностроительного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081              81      Кредитование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производственного и промышленно-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перерабатывающего секторов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среднего бизнеса через банки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Проектно-изыскательские,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конструкторские и технологические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работы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Приобретение международных,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региональных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стандартов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сфере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промышленности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Институт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Регулирование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сертификации, метрологии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Разработка, ведение, издание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гражданского и служебного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Разработка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международных, региональных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национальных стандартов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стандартизации,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Создание национальной эталонной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единиц физических величин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Вступление Казахстана 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Всемирную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Ведение каталогов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Техническое обслуживание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сопровождение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эталонов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Проведение конкурса "Лучшие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товары Казахстана"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присуждение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Аккредитация органов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сертификации, испытательных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измерительных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             59      Покупка и испытание образцов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товаров для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надзора за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качеством и безопасностью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сфере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         60      Подготовка проекта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Эталонного центра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37      Сопровождение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информационного центра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взаимодействию со Всемирной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торговой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43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экспортного контроля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502              45    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Государственного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46      Развитие информационного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по взаимодействию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Всемирной торговой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47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             215 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Начальное общее, основное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общее, 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Субсидирование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общеобразовательного обучения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специалистов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транспорта и 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               12           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автомобильных дорог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Строительство моста через реку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Урал в районе г.Уральска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Реконструкция участка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автомобильной дороги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Астана-Боровое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040              40  Строительство автомобильной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дороги г.Лениногорск -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044              44  Мост через р.Сырдарья 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г.Кызылорды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048              48  Реконструкция автомобильной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дороги Бейнеу-Акжигит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граница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059              59  Строительство автодороги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селу Багыс в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Алматы-Боровое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Гульшад-Акчатау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Алматы-Караганда-Астана-Боровое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участках Алматы-Гульшад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Акчатау-Караганда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Капитальный и средний ремонты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Реконструкция автодорог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Алматы-Георгиевка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Текущий ремонт, содержание,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озеленение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Алматы-Боровое на участке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Алматы-Гульшад (88км)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Проект реконструкции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Караганда-Астана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Осакаровка-Вишневка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         57      Проект реконструкции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Караганда-Астана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Вишневка-Астана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             59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Алматы-Георгиевка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Узынагач-Георгиевка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         60      Проектно-изыскательские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работы по реконструкции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Подготовка проекта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автодороги "Граница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Российской Федерации-Уральск-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Актюбе"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Подготовка проекта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реконструкции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"Ушарал-Достык"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Подготовка проекта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автодороги "Астана-Костанай-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Челябинск"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Подготовка проекта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автодороги "Омск-Павлодар-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Майкапшагай"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Подготовка проекта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автодороги "Карабулак-Иргиз-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гр.Кызылординской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038              38  Подготовка проекта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автодороги "Бейнеу-Акжигит-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граница Узбекистана"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043              43  Подготовка проекта обустройства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автомобильной дороги "Обход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044              44  Подготовка проекта капитального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ремонта участков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  62     Приобретение дорожной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выполнения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функций по содержанию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автомобильных дорог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          58     Проект реконструкции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Караганда-Астана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Караганда-Осакаровка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Системы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Водный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Обеспечение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судоходства и мореплавания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Обеспечение водных путей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судоходном состоянии и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Воздушный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Подготовка документов по 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регистров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воздушных судов, трасс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аэродромов для гражданской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Строительство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аэропорта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074              74      Субсидирование регулярных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084              84      Кредитование РГП "Международный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аэропорт Астана"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реализации проекта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международного аэропорта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63      Оснащение ситуационной комнаты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гражданской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Железнодорожный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   64      Строительство железнодорожной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линии Алтынсарино-Хромтау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сфере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транспорта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транспорта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Техническое оснащение,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оборудование, модернизация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передислокация постов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061              61     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ОАО "Казпочта"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65    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Министерства транспорта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коммуникаций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66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Министерства транспорта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коммуникаций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             67      Строительство здания серверного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68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69      Создание государственной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данных "Физические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604              70      Создание единой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электронного документооборота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605              71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606              72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состояния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телекоммуникационных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607              73      Создание стандартов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обмена данными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608              76      Создание системы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коммерции, аукционов и тендеров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609              77      Создание интегрированной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финансов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             217 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Проведение мониторинга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Оплата за пользование клиринговой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связью, электронной почтой,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внутризоновыми каналами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Приватизация,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госимуществом,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постприватизационная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регулирование споров,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связанных с этим 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кредитованием, учет,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полученного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обязательств по кредитам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Обеспечение финансовых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Оплата услуг по обеспечению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приема в бюджет наличных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             63      Прикладные исследования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планирования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перспективного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             69      Осуществление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              70  Аудит проектов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084              84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70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ведения реестра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71    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72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11      Материально-техническое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налоговых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503              12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налоговой системы "Интегрированная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налоговая информационная система"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504              13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"Мониторинг крупных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505              14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"Контроль за оборотом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производством акцизной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506              15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"Государственный 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налогообложения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17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налоговой системы "Интегрированная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налоговая информационная система"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604              18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"Мониторинг крупных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605              19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"Контроль за оборотом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606              20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"Государственный 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налогообложения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607              21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"Электронные формы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отчетности"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702              22      Проведение процедур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реорганизации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703              24      Печатание акцизных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учетно-контрольных марок,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свидетельств и патентов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705              25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поступившего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собственность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71      "Сопровождение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систем,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назначения и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72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Создание и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информационных систем,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телекоммуникаций общего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               7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082              82      Кредитование проекта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санитарии г.Атырау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088              88  Кредитование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реализации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083              83      Кредитование проекта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водоснабжения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088              88  Кредитование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реализации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 9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комплекса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26     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"Карагандашахтуголь"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возмещению ущерба, нанесенного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здоровью работников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ликвидированных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рыбное хозяйство и охрана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816              55  26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Акмолинской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817              55  27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Актюбинской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818              55  28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819              55  29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Восточно-Казахстанской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820              55  30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Жамбылской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821              55  31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822              55  32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823              55  33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Кызылординской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824              55  34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Костанайской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825              55  35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Павлодарской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826              55  36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Северо-Казахстанской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827              55  37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Южно-Казахстанской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Банковское обслуживание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Участие в уставном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Развития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Выплата курсовой разницы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льготным жилищным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             64      Содержание 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             65     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             68      Выполнение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перед странами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081              81 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              86      Специальный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нижестоящих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             39      Приобретение жилья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800              55  10  Кредитование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кредитования нижестоящих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801              55  11  Кредитование Актюбинского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нижестоящих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802              55  12  Кредитование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803              55  13  Кредитование Атырауского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804              55  14  Кредитование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Казахстанского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805              55  15  Кредитование Жамбылского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806              55  16  Кредитование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Казахстанского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из специального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807              55  17  Кредитование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808              55  18  Кредитование Кызылординского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809              55  19  Кредитование Костанайского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810              55  20  Кредитование Мангистауского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811              55  21  Кредитование Павлодарского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812              55  22  Кредитование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Казахстанского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из специального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нижестоящих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бюджетов на покрытие кассового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813              55  23  Кредитование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Казахстанского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из специального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нижестоящих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бюджетов на покрытие кассового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814              55  24  Кредитование бюджета г.Алматы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815              55  25  Кредитование бюджета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14               14           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Обслуживание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      11  Выплата вознаграждений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Выплаты комиссионных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15               15  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         66      Трансферты, передаваемые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Национальный фонд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         41  10  Субвенция Акмолинскому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             41  11  Субвенция Алматинскому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             41  12  Субвенция Жамбылскому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             41  13  Субвенция Костанайскому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             41  14  Субвенция Кызылординскому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405              41  15  Субвенция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406              41  16  Субвенция Южно-Казахстанскому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407              41  17  Субвенция Восточно-Казахстанскому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408              41  18  Субвенция Западно-Казахстанскому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420              40  10  Трансферты Акмолинскому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421              40  11  Трансферты Актюбинскому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422              40  12  Трансферты Алматинскому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423              40  13  Трансферты Атыраускому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424              40  14  Трансферты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для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425              40  15  Трансферты Жамбылскому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426              40  16  Трансферты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для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427              40  17  Трансферты Карагандинскому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428              40  18  Трансферты Кызылординскому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429              40  19  Трансферты Костанайскому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430              40  20  Трансферты Мангистаускому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431              40  21  Трансферты Павлодарскому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432              40  22  Трансферты Северо-Казахстанскому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433              40  23  Трансферты Южно-Казахстанскому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434              40  24  Трансферты бюджету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проведения мероприятий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435              40  25  Трансферты бюджету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проведения мероприятий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440              40  26  Трансферты Карагандинскому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поддержания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441              40  27  Целевые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областным бюджетам областей,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территории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расположены летно-испытательные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полигоны и комплекс космодрома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"Байконыр",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адресной социальной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442              40  28  Трансферты Павлодарскому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работ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демеркуризации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443              40  29  Целевые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Кызылординскому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населению Аральского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444              40  30  Целевые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Актюбинскому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адресной социальной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456              40  36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строительства инженерных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сетей Правительственного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457              40  37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реконструкции русла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р.Ишим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458              40  38  Целевые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инженерной защиты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подтопления, дренаж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понижение грунтовых вод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459              40  39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ликвидации накопителя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сточных вод Талдыколь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рекультивацией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460              40  40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выноса коллектора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Кургальджинской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464              40  44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магистральной автодороги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г.Астане "Центр 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берега - проспект Абылай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хана" с автодорожным мостом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через р.Ишим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465              89    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для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моста через р.Иртыш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467              40  45  Целевые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подготовку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празднованию 2000-летия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 Тараза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468              40  46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Акмолинской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469              40  47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470              40  48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471              40  49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Восточно-Казахстанской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472              40  50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Жамбылской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473              40  51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474              40  52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475              40  53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Кызылординской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476              40  54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477              40  55  Возмещение 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478              40  56  Возмещение ставки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кредитованию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Северо-Казахстанской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479              40  57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кредитованию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Южно-Казахстанской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483              40  58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Атыраускому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капитального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ремонта водопроводов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канализационных сетей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жилья, дренажной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системы, блочных водоочистных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484              40  59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  бюджету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разработки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проекта водоснабжения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водоотведения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485              40  60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 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строительство электрической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подстанции и устройство линий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электопередач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445              56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проведения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Алматинской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 56  30  Ремонт административного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здания для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 Алматинской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 56  31  Обеспечение жильем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областных структурных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подразделений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передислоцированных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16               16          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Погашение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Погашение правительственного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Операции на организованном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Приобретение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эмиссионных ценных бумаг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организованном рынке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ценных бумаг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218             218              Министерство природных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ресурсов и охраны окружающей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006              06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рыбное хозяйство и охрана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Проект регулирования русла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реки Сырдарья и сохранение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      71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содействия в управлении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проектом из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102              72  Обеспечение консультационными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услугами для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детального проектирования,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технического надзора во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и срока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 из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Проект водоснабжения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санитарии населенных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Программа поиска утечек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водопроводной сети, установление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водомеров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"Водоснабжение Казалинска/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Новоказалинска"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029              29  Реализация гранта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         60      Сохранение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собственности,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объектам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             63      Охрана и рациональное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использование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063 030          63  30  Разработка схем,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водохозяйственных балансов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нормативов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охраны и использования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         66      Разработка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защите от паводкового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затопления застройки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левобережной части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700              88      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обеспечения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Реконструкция Кокшетауского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промводопровода и строительство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нового участка до г.Щучинска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обеспечения сельских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населенных пунктов питьевой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701              89      Эксплуатация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значения, не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Леса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Казахское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республиканское лесосеменное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Учреждения по охране лесов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Санитарно-защитная зеленая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зона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Лесоохотоустройство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лесохозяйственное проектирование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Селекция и сортоиспытание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древесно-кустарниковых 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037              37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лесов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038              38  Разработка биологических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обоснований в области леса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82     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Казахского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лесосеменного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83     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охране лесов и животного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Охрана и воспроизводство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Воспроизводство рыбных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запасов (молоди рыб)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Технические мероприятия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рыбохозяйственной мелиорации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местах нереста осетровых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видов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Охрана рыбных запасов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регулирование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Балхашское региональное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 по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Северо-Каспийское региональное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 по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             84     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Каспийского регионального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учреждения по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Содержание особо охраняемых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045              45  Особо охраняемые природные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         57      Ликвидация и предупреждение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загрязнений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Проведение экологического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 и охрана окружающей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Экологические исследования,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разработка стандартов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Оперативные мероприятия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Экологическая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Проведение экологического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             68      Разработка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программы по улучшению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экологической обстановки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озера Балхаш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             69      Трансграничный проект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"Сохранение биоразнообразия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Западного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029              29  Реализация гранта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071              71      Государственные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Составление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076              76      Восстановление промысловой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Восстановление численности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сайги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Регулирование численности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волков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             85     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особо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охраняемых природных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87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данных "Государственные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кадастры природных ресурсов"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сельского, водного, лесного,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рыбного хозяйства и охраны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81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аппарата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Службы прогноза погоды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Техническое перевооружение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067              67      Создание новых постов и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гидрометеорологических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наблюдений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             219              Министерство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доходов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Проведение процедур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реорганизации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Печатание акцизных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учетно-контрольных марок,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свидетельств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патентов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Обеспечение фискальных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поступившего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собственность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таможенных постов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Обеспечение таможенного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контроля с применением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Обеспечение охраны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44      Материально-техническое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доходов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46    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и телекоммуникаций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назначения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49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"Интегрированная налоговая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информационная система"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502              52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"Мониторинг крупных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503              53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"Контроль за оборотом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производством акцизной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504              54      Сопровождение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505              55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реестр налогоплательщиков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57      Создание и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информационных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телекоммуникаций общего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назначения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58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"Интегрированная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налоговая информационная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система"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59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"Мониторинг крупных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60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"Контроль за оборотом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производством акцизной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604              61      Развитие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605              62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"Государственный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реестр налогоплательщиков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налогообложения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606              63      Создание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"Электронные формы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налоговой отчетности"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"Карагандашахтуголь"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возмещению ущерба,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нанесенного здоровью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работников ликвидированных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шахт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Уплата таможенных платежей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налогов за переоформление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товаров, ранее оформленных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режиме "Свободная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таможенная зона"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             220              Министерство экономики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бюджетного планирования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исследования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планирования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перспективного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Фундаментальные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Программа инновационного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планирования и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энергетическом секторе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Разработка рекомендаций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совершенствованию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Республике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организация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Мониторинг геополитических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геоэкономических процессов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мире, оценка их влияния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текущее состояние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перспективы развития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24      Сопровождение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ной системы "Демографический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потенциал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25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"Демографический потенциал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государственные услуги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26    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экономики и бюджетного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планирования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27      Создание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Министерства экономики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бюджетного планирования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            11           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сфере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промышленности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Мобилизационная подготовка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221             221              Министерство юстиции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Правовая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Ведение реестра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имущественных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судебной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Законопроектные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Ведение анализа действующего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Консультационные и экспертные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услуги по разработке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Оплата труда адвокатов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участие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Сводная программа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 интеллектуальной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Обеспечение 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Ведение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реестра нормативных правовых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Обеспечение 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Защита интересов государства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судах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Защита интересов государства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судах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Защита интересов государства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судах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Уголовно-исполнительная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Содержание осужденных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Исправительные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Оперативно-розыскная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Оперативно-розыскная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 органов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Противодействие эпидемии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СПИДа в исправительных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44      Оснащение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оборудованием,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назначения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транспортными средствами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47      Оснащение исправительных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учреждений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техническими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             48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капитальный ремонт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исправительных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общественного порядка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Аппарат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Аппараты и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Координация и мониторинг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 по борьбе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 9 079         3  9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52      Сопровождение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справочной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53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54      Создание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55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справочной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 со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Павлодарский юридический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Резерв для погашения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обязательств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центральных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и их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подразделений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225             225              Министерство образования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Фундаментальные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Фундаментальные и прикладные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Проведение фундаментальных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прикладных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Субсидирование научных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организаций для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оборудования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Обеспечение 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научно-технической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Хранение научно-исторических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ценностей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Мемориальный музей академика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К.И.Сатпаева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Анализ состояния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прогнозирование развития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Национальная Академия наук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Государственные премии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стипендии в области науки,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техники 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80  10 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Мемориального музея академика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К.И.Сатпаева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 80  11 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47      Обеспечение вычислительной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организацонной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академии наук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государственные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88      Обеспечение вычислительной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образования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Начальное общее, основное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общее, среднее общее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Государственная поддержка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Шымкентская республиканская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военная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Карагандинская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военная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Алматинская республиканская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военная школа-интернат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имени Б.Момышулы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Республиканская казахская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средняя музыкальная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имени А.Жубанова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031 034          31  34  Республиканская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математическая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имени О.Жаутыкова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Республиканская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с углубленным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изучением казахского языка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Республиканская средняя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музыкальная школа-интернат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одаренных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К.Байсеитовой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Проведение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школьных экспериментов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олимпиад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Проведение внешкольных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мероприятий с детьми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Приобретение и доставка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литературы для школьных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061              61      Обеспечение учебниками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учащихся общеобразовательных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Разработка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учебно-методических комплексов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обеспечение учебниками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учащихся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учреждений и за рубежом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             69      Проведение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воспитательных мероприятий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оздоровительном центре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"Бобек"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             81  10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Шымкентской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             81  11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Карагандинской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209              81  12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Алматинской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 им.Б.Момышулы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210              81  13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Республиканской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средней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 им.А.Жубанова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211              81  14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Республиканской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математической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интерната им.О.Жаутыкова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212              81  15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интерната с углубленным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изучением казахского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213              81  16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Республиканской средней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музыкальной школы-интерната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им.К.Байсеитовой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             70    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307              71    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им.Б.Момышулы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310              74    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интерната с углубленным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изучением казахского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311              76    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средней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музыкальной школы-интерната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им.К.Байсеитовой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317              84      Реконструкция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казахской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средней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 имени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А.Жубанова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85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89      Создание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 со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 5                5         Дополнительное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Подготовка кадров в Казахском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национальном университете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имени Аль-Фараби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Подготовка кадров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Международном Казахско-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Турецком университете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Х.А.Яссави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040              40  Казахская 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консерватория имени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091              91  Подготовка кадров 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внутри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091              91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Подготовка кадров в филиале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"Восход" Московского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авиационного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подготовки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кадров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Финансовый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Подготовка кадров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 филиале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Московского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университета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им.М.В.Ломоносова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067              67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научных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педагогических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             68      Подготовка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091              91      Государственное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подготовки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091 034          91  34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кредитам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090              90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098              98  Предоставление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           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 82  10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университете имени Аль-Фараби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 82  11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Международном Казахско-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Турецком университете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Х.А.Ясави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092          82  12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103                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 82  13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092          82  14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218              59     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Финансового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220              65      Приобретение Евразийскому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национальному университету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им.Л.Гумилева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передачи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Казахстанскому филиалу МГУ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им.М.В.Ломоносова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 9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Разработка методологических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Реализация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научно-практический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профессионально-трудовой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реабилитации детей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подростков с проблемами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Обеспечение непрерывного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обучения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Казахская национальная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академия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Казахская национальная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академия искусств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 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             63      Разработка, издание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доставка нового поколения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учебников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коррекционных детских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             64      Разработка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учебно-методических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комплексов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дисциплинам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начального и среднего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214              81  17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Республиканского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практического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трудовой реабилитации детей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подростков с проблемами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215              81  18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Казахской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академии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216              56    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Казахской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академии искусств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312              83  10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Казахской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академии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313              83  11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Казахской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академии искусств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314              83  12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Казахской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консерватории им.Курмангазы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315              83  13  Капитальный ремонт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практического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трудовой реабилитации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подростков с проблемами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316              83  14  Реконструкция Большого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органного зала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консерватории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86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образования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87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     24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научно-педагогическая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            11           Промышленность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 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Мониторинг сейсмологической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Сейсмологическая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опытно-методическая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экспедиция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219              60     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Сейсмологической опытно-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методической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226         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091              91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Подготовка кадров в вузах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091              91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внутри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         57      Стипендиальное обучение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091              91      Государственное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подготовки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кредитам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Предоставление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 в рамках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090              90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098              98  Предоставление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         66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092              92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103              67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103 092          67  92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Методологическая работа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Централизованный закуп вакцин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Пропаганда здорового образа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жизни населения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Производство крови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(заменителей)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Хранение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Профилактика и борьба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опасными инфекциями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Противочумные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Атырауская, Араломорская,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Актюбинская, Уральская,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Талдыкорганская,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Мангистауская, Шымкентская,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Кызылординская, Жамбылская,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Казахская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воздушном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Алматинский региональный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Акмолинский региональный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эпидемиологической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экспертизы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Западный региональный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Специализированная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Централизованный закуп вакцин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против вирусного гепатита 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Лечение больных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 клинический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госпиталь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Республиканская клиническая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психиатрическая больница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Казахский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лепрозорий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Центр медицины катастроф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Республиканская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психиатрическая больница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специализированного типа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интенсивным  наблюдением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Программа "Туберкулез",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выполняемая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Национальный центр проблем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туберкулеза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Республиканский туберкулезный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детский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Республиканский туберкулезный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взрослый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противотуберкулезных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противодиабетических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диализаторов с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материалами и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для больных,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перенесших операцию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пересадке почек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научно-исследовательским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центром охраны здоровья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матери и ребенка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медицинской помощи Научным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центром педиатрии и детской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хирургии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Республиканский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реабилитационный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лекарственных препаратов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лечения детей больных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лейкемией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Противодействие эпидемии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профилактике и борьбе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Мероприятия по предупреждению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заражений 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             59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медицинского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онкологических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         60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химиопрепаратов для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             65      Специализированная медицинская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помощь населению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065 031          65  31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медицинского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санитарного транспорта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Анализ и оценка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предоставляемых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Судебно-медицинская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судебной медицины 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территориальные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Субсидирование организаций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хранению ценностей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медицины 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Капитальный ремонт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медицинским обслуживанием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68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оснащение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69  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71      Подготовка проекта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реконструкции и оснащения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РГП "Республиканский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научно-практический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медико-социальных проблем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наркомании"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 72      Подготовка проекта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завода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производству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крови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             73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74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75      Создание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76      Обеспечение вычислительной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     24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Республиканская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             230              Министерство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Деятельность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Субсидирование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театрально-концертных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Субсидирование организаций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хранению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Музей золота и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Президентский центр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Музей Первого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Проведение социально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культурных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Проведение зрелищных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мероприятий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Содержание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культурных заповедников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Отрарский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археологический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Национальный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культурный и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 "Улы-Тау"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заповедник-музей "Азрет-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историко-культурный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литературный мемориальный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заповедник-музей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заповедник-музей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"Памятник древнего Тараза"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Производство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фильмов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Увековечение памяти деятелей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ремонтно-реставрационных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60      Приобретение литературы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прочих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61      Приобретение литературы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прочих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юношеской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библиотеки имени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62      Приобретение литературы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прочих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детской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библиотеки имени С.Бегалина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63      Приобретение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незрячих и слабовидящих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64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Музея золота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 65      Приобретение литературы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прочих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Президентского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             66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Музея Первого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             67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Отрарского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археологического заповедника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209              68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Национального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культурного и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заповедника "Улы-Тау"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210              69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литературно-мемориального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заповедника-музея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211              70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заповедника-музея "Памятник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древнего Тараза"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             72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литературно-мемориального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заповедника-музея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     15      Обеспечение сохранности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архивного фонда, печатных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использование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Государственная книжная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Центральный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Мероприятия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архивного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     24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Национальная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024 032          24  32  Государственная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республиканская юношеская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библиотека имени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республиканская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библиотека имени С.Бегалина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Республиканская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незрячих и слабовидящих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через газеты и журналы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Аренда транспондера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через Республиканскую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корпорацию "Телевидение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радио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Агентство "Хабар"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делового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сотрудничества со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странами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Формирование издательских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программ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важным видам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Организация конференций,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семинаров и совещаний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пропаганде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"Казахстан-2030"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59      Приобретение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документов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302              71      Капитальный ремонт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библиотеки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 9            Прочие услуги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культуры, 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Проведение молодежной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Организация мероприятий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молодежной политике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Организация культурного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досуга молодежи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Развитие государственного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Государственные премии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73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согласия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231             231              Министерство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минеральных 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 9            Топливно-энергетический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 и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Топливо и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Выпуск противоаварийных,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эксплуатационных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методических указаний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вопросам надежности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установок по производству,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передаче и распределению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электрической и тепловой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энергии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Разработка перспективного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баланса на период до 2010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года и стратегии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до 2015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Пересмотр и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документации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нефтегазового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нефтехимии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Освоение Амангельдинской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группы месторождений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Проведение конкурсов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инвестиционных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Формирование геологической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Региональные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Поисково-оценочные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Мониторинг недр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Мониторинг минерально-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сырьевой базы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Мониторинг подземных вод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опасных геологических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             65      Поисково-разведочные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изысканию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 водообеспечения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         66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67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 недрах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68     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69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коммуникационной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лицензионных и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условий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70      Обеспечение вычислительной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комплекса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угольного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Подготовка к ликвидации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ликвидация 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Консервация и ликвидация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урановых рудников,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захоронение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Представление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государства в соглашениях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разделе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самоизливающихся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Исполнение обязательств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"Карагандаликвидшахт"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возмещению ущерба,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нанесенного здоровью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работников ликвидируемых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71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минеральных 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                9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Участие в реконструкции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расширении энергетических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мощностей при подключении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дополнительных нагрузок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233             233              Министерство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Внешнеполитическая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Проведение рекламно-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привлечению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Обучение специалистов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звание экспертов-аудиторов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            11           Промышленность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Промышленность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Государственная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и конверсии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оборонной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долгосрочный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Программа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машиностроительного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082              82      Кредитование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производственного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промышленно-перерабатывающего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секторов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через банки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Проектно-изыскательские,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конструкторские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технологические работы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Приобретение международных,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региональных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стандартов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 9            Прочие услуги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Институт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Регулирование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стандартизации, сертификации,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метрологии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Разработка, ведение, издание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кадастра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гражданского и служебного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Разработка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международных, региональных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национальных стандартов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Создание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эталонной базы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физических величин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Вступление Казахстана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Всемирную торговую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Ведение каталогов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Техническое обслуживание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сопровождение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Проведение конкурса "Лучшие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товары Казахстана"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присуждение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Аккредитация органов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сертификации, испытательных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измерительных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Покупка и испытание образцов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товаров для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их качеством и безопасностью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сфере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Подготовка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Эталонного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24     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информационного центра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взаимодействию со Всемирной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торговой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25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экспортного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502              26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Государственного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27      Развитие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по взаимодействию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Всемирной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28     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 и защита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Государственная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и поддержки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предпринимательства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505              34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35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234             234     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рыбное хозяйство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Проведение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Оперативные мероприятия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Проведение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Экологическая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Экологические исследования,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разработка стандартов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Ликвидация и предупреждение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загрязнений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Разработка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программы по улучшению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экологической обстановки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озера Балхаш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24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аппаратов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25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данных "Государственные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кадастры природных ресурсов"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сельского, водного, лесного,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рыбного хозяйства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Службы прогноза погоды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Ведение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Техническое перевооружение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Создание новых постов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гидрометеорологических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наблюдений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             308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 2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Организация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Организация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оперативно-спасательный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Содержание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Аэромобильные региональные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оперативно-спасательные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отряды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Содержание Метеостанции-3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Республиканский кризисный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Эксплуатация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селезащиты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"Казселезащита"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Эксплуатация вертолетов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Развитие объектов селезащиты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40    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региональными аэромобильными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аварийно-спасательными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отрядами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41    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Республиканским кризисным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42    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учреждением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"Казселезащита"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43    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оперативно-спасательным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отрядом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44    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воинскими частями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 45      Приобретение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   47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48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49      Создание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006              06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Кокшетауский технический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406             406              Счетный комитет по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Представительные,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исполнительные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40 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41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Счетного комитета по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             410              Комитет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 3    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личности,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общества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Государственный проект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Программа по оснащению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средствами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Обеспечение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501             501              Верховный Суд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Судебная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Администраторы в областях,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городах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Отправление правосудия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Местные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Квалификационной коллегии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поступившего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собственность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42      Материально-техническое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иное обеспечение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43      Сопровождение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44      Создание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информационно-аналитической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Повышение квалификации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работников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502             502              Генеральная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законности и правопорядка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Ведение криминального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правовой статистики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Долевое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ГИЦ МВД Росийской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46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Центра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статистики и информации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Генеральной Прокуратуре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47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дактилоскопических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учетов АДИС "Папилон-7"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604             604              Агентство по стратегическому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планированию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прогнозирования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энергетическом секторе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Разработка рекомендаций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совершенствованию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управления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Республике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организация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Мониторинг геополитических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геоэкономических процессов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мире, оценка их влияния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текущее состояние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перспективы развития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36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"Демографический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потенциал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37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"Демографический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потенциал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605             605              Агентство по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демографии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 6            Социальное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социальной помощи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001 001          01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Переселение на историческую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родину и социальная защита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репатриантов (оралманов)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Переселенческие мероприятия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Центр адаптации репатриантов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(оралман)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Приобретение жилья семьям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репатриантов (оралманов)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35 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36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Агентства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демографии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606             606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статистических баз данных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социально-экономическом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положении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Информационно-статистические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Сбор и обработка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статистических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Публикация и распространение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статистической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форм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 39        Проведение ремонтных работ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административном здании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40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и сопровождение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41      Создание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608             608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Общие кадровые вопросы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Функционирование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тестирования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Информирование граждан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вакансиях на административную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государственную 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40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41     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42     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Академия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службы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обучения и повышения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43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610             610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24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25      Создание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Проведение мониторинга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611             611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секретов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личности,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общества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Организация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Центр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защиты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Обеспечение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Фельдъегерская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Обеспечение нормативными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Обеспечение средствами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41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секретов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42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фельдъегерской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43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технической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613             613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Начальное общее, основное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общее, среднее общее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Государственная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спорте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Х.Мунайтпасова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Республиканская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спорте детей имени К.Ахметова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Республиканская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спорте детей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Субсидирование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олимпийского резерва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высшего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40  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интерната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спорте детей имени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Х.Мунайтпасова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Спорт и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Спорт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Мероприятия по туристической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Подготовка олимпийского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42 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614             614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рыбное хозяйство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06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Погашение 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землеустроительным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работам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определения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оценки земельных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Мероприятия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землеустройству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45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 сельского,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водного, лесного, рыбного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хозяйства и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Подготовка проекта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картографической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Обеспечение топографо-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геодезической и картографической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615             615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монополий, защите конкуренции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поддержке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 и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Государственная программа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поддержки предпринимательства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Программа по проведению экспертных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оценок деятельности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Программа по привлечению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к разработке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совершенствованию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нормативно-правовой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42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43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и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617             617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материальным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материальным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618             618              Агентство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органов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42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43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Агентства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Академия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619             619              Агентство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Обеспечение тамож.контроля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применением служебно-розыскных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Печатание акцизных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учетно-контрольных марок,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свидетельств и патентов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Обеспечение охраны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24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   25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таможенных постов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26      Сопровождение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27      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Уплата таможенных платежей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 за переоформление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ранее оформленных в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"Свободная таможенная зона".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620             620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 и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Программа по проведению экспертных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оценок деятельности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Программа по привлечению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к разработке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совершенствованию нормативной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правовой базы"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637             637              Конституционный Совет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42 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678             678     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 2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     05      Содержание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076              76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Командование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   42      Строительство хранилища боевой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             43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казарменно-жилищного фонда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44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   12      Лечение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Госпиталь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680             680              Служба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личности, общества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 и отдельных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             690     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Проведение выборов депутатов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Проведение выборов депутатов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Проведение выборов депутатов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Маслихатов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Правовое обучение избирателей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организаторов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42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Центральной избирательной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694             694 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резиденций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Содержание правительственных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Обслуживание официальных делегаций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Расчеты по векселям, выданным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строительство объектов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Изготовление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наград, документов к ним, почетных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дипломов и нагрудных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62      Обновление парка автомашин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64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65     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Cанитарно-эпидемиологический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надзор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Другие виды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отдельным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Техническое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 51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НЗАО "Телерадиокомплекс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Сохранение и развитие племенного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Охрана, защита,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Государственный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природный парк "Бурабай"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            11           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Страхование административных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Страхование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резиденций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63      Приобретение жилья для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силовых и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органов,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Верховного Суда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аппарата Сената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