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aa504" w14:textId="08aa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делам государственной службы от 17 апреля 2001 года N 02-2-4/67 "Об утверждении Инструкции, Программ тестирования и Пороговых значений результатов тестирования кандидатов на занятие вакантных административных государственных должностей"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16 сентября 2002 года N 02-2-4/128. Зарегистрирован в Министерстве юстиции Республики Казахстан 28 октября 2002 года N 2027. Утратил силу - приказом Председателя Агентства Республики Казахстан по делам государственной службы от 30.04.2003 г. N 02-01-02/60 (V032291)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совершенствования процедуры тестирования при проведении конкурсного отбора на занятие вакантных административных государственных должностей и повышения требований к участникам конкурсов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Агентства Республики Казахстан по делам государственной службы от 17 апреля 2001 года N 02-2-4/67 "Об утверждении Инструкции, Программ тестирования и Пороговых значений результатов тестирования кандидатов на занятие вакантных административных государственных должностей"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Программу тестирования кандидатов на занятие вакантных административных государственных должностей категорий С-5 (начальник отдела областного территориального органа, руководитель районного территориального органа), С-6 (заместитель руководителя районного территориального органа), С-8 (старший пристав областного территориального органа, старший судебный исполнитель областного территориального органа), С-9 (главный специалист областного территориального органа), С-10 (ведущий специалист областного территориального органа, пристав областного территориального органа, судебный исполнитель областного территориального органа, руководитель структурного подразделения районного территориального органа), С-11 (главный специалист районного территориального органа), С-12 (специалист областного территориального органа, ведущий специалист районного территориального органа), С-13 (специалист районного территориального органа), D-З (руководитель структурного подразделения областного аппарата; помощник, советник, главный инспектор акима области; руководитель районного аппарата), D-4 (заместитель акима поселка, аула (села); главный специалист областного аппарата; начальник отдела районного аппарата; помощник, советник акима района), D-5 (ведущий специалист областного аппарата, главный специалист районного аппарата), D-6 (специалист  областного аппарата; ведущий специалист районного аппарата; главный специалист поселкового, аульного (сельского) аппарата; секретарь судебного заседания областного аппарата), D-7 (специалист районного аппарата, секретарь судебного заседания районного аппарата), D-8 (специалист поселкового, аульного (сельского) аппарата), Е-3 (начальник отдела областного органа, руководитель районного органа), Е-4 (заместитель руководителя районного органа), Е-5 (главный специалист областного органа), Е-6 (ведущий специалист областного органа, руководитель структурного подразделения районного органа), Е-7 (главный специалист районного органа), Е-8 (специалист областного органа, ведущий специалист районного органа), Е-9 (специалист районного органа) (Приложение 5)";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Приложении 1 к указанному приказу: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второе предложение пункта 4.1.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"Общее время, отпущенное на выполнение логического теста - 25 минут, теста на знание законодательства - 100 минут (130 вопросов), 85 минут (110 вопросов) или 55 минут (70 вопросов).";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Приложении 2 к указанному приказу: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"120 вопросов" заменить словами "130 вопросов";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нормативных правовых актах" дополнить словами ", Правил служебной этики государственных служащих Республики Казахстан, утвержденных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21 января 2000 года N 328";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после слов "на 20 вопросов" дополнить словами "и по Правилам служебной этики государственных служащих Республики Казахстан на 10 вопросов";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Приложении 3 к указанному приказу: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"60 вопросов" заменить словами "70 вопросов";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"Закона Республики Казахстан "О государственной службе" дополнить словами ", Правил служебной этики государственных служащих Республики Казахстан, утвержденных Указом Президента Республики Казахстан от 21 января 2000 года N 328";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после слов "на 20 вопросов" дополнить словами "и по Правилам служебной этики государственных служащих Республики Казахстан на 10 вопросов";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Приложении 4 к указанному приказу: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"100 вопросов" заменить словами "110 вопросов";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"Закона Республики Казахстан "О нормативных правовых актах" дополнить словами ", Правил служебной этики государственных служащих Республики Казахстан, утвержденных Указом Президента Республики Казахстан от 21 января 2000 года N 328";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после слов "на 20 вопросов" дополнить словами "и по Правилам служебной этики государственных служащих Республики Казахстан на 10 вопросов";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Приложение 5 изложить согласно Приложению 1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Приложение 6 к указанному приказу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Приложении 8 к указанному приказу: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"120 вопросов" заменить словами "130 вопросов";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"Закона Республики Казахстан "О нормативных правовых актах" дополнить словами ", Правил служебной этики государственных служащих Республики Казахстан, утвержденных Указом Президента Республики Казахстан от 21 января 2000 года N 328";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после слов "на 20 вопросов" дополнить словами "и по Правилам служебной этики государственных служащих Республики Казахстан на 10 вопросов".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его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делам государственной службы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сентября 2002 года N 02-2-4/128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делам государственной службы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2001 года N 02-2-4/67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Программа тестирования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кандидатов на занятие вакантных административных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государственных должностей категорий С-5 (начальник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отдела областного территориального органа, руководитель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районного территориального органа), С-6 (заместитель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руководителя районного территориального органа),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С-8 (старший пристав областного территориального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органа, старший судебный исполнитель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территориального органа), С-9 (главный специалист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областного территориального органа), С-10 (ведущий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специалист областного территориального органа, пристав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областного территориального органа, судебный исполнитель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областного территориального органа, руководитель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структурного подразделения районного территориального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органа), С-11 (главный специалист 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территориального органа), С-12 (специалист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территориального органа, ведущий специалист 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территориального органа), С-13 (специалист 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территориального органа), D-3 (руководитель структурного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подразделения областного аппарата; помощник, советник,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главный инспектор акима области; руководитель 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аппарата), D-4 (заместитель акима поселка, аула (села);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главный специалист областного аппарата; начальник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отдела районного аппарата; помощник, советник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района), D-5 (ведущий специалист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аппарата, главный специалист районного аппарата),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D-6 (специалист областного аппарата; ведущий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специалист районного аппарата; главный специалист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поселкового, аульного (сельского) аппарата; секретарь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судебного заседания областного аппарата), D-7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(специалист районного аппарата, секретарь судебного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заседания районного аппарата), D-8 (специалист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поселкового, аульного (сельского) аппарата), Е-3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(начальник отдела областного органа, руководитель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районного органа), Е-4 (заместитель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районного органа), Е-5 (главный специалист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органа), Е-6 (ведущий специалист областного органа,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руководитель структурного подразделения 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органа), Е-7 (главный специалист районного органа),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Е-8 (специалист областного органа, ведущий специалист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районного органа), Е-9 (специалист районного 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программа устанавливает тест на знание законодательства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 на знание законодательства Республики Казахстан включает 70 вопросов на знание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борьбе с коррупцией",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государственной службе",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</w:t>
      </w:r>
      <w:r>
        <w:rPr>
          <w:rFonts w:ascii="Times New Roman"/>
          <w:b w:val="false"/>
          <w:i w:val="false"/>
          <w:color w:val="000000"/>
          <w:sz w:val="28"/>
        </w:rPr>
        <w:t>
 служебной этики государственных служащих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каждому из вышеназванных нормативных правовых актов кандидат должен ответить на 20 вопросов и по Правилам служебной этики государственных служащих Республики Казахстан на 10 вопросов, отобранных из Перечня вопросов, используемых при проведении тестирования на знание законодательства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