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6a44" w14:textId="7d56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делам здравоохранения от 24 июля 2001 года № 687 "О показаниях и правилах проведения прерывания беременности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сентября 2002 года № 905. Зарегистрирован в Министерстве юстиции Республики Казахстан 23 октября 2002 года № 2024. Утратил силу приказом Министра здравоохранения Республики Казахстан от 12 декабря 2011 года № 890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12.12.2011 </w:t>
      </w:r>
      <w:r>
        <w:rPr>
          <w:rFonts w:ascii="Times New Roman"/>
          <w:b w:val="false"/>
          <w:i w:val="false"/>
          <w:color w:val="ff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действующего законодательства в системе здравоохранения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делам здравоохранения от 24 июля 2001 года N 687 "О показаниях и правилах проведения операции искусственного прерывания беременности" (государственная регистрация приказа в Министерстве юстиции Республики Казахстан от 10 августа 2001 года N 1620, опубликованного в Официальной газете 03.08.02 г.,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здравоохранения Республики Казахстан от 13 мая 2002 года N 481, государственная регистрация от 13 июня 2002 года N 1884 "О внесении изменений в Приказ Председателя Агентства Республики Казахстан по делам здравоохранения от 24 июля 2001 года N 687 "О показаниях и правилах проведения прерывания беременности в Республике Казахстан")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проведения операции искусственного прерывания беременности,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слова "используя учетную форму 028/у"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приказа возложить на директора Департамента лечебно-профилактической работы Халел Сагын.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 момента государственной регистрации в Министерстве юстиции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