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345b" w14:textId="2983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предпринимательской деятельности по предоставлению услуг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связи и информатизации Министерства транспорта и коммуникаций Республики Казахстан от 20 сентября 2002 года N 12-2-2/2010. Зарегистрирован в Министерстве юстиции Республики Казахстан 23 октября 2002 года N 2022. Утратил силу - приказом И.о.Председателя Агентства Республики Казахстан по информатизации и связи от 31.01.2005г. N 32-п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Извлечение из приказа И.о.Председателя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Агентства Республики Казахстан по информатизации и связи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 от 31.01.2005г. N 32-п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 постановлением Правительства Республики Казахстан от 29 сентября 2004 года N 998 "О некоторых вопросах лицензирования деятельности в области связи"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Комитета по связи и информатизации Министерства транспорта и коммуникаций Республики Казахстан от 20 сентября 2002 года N 12-2-2/2010 "О некоторых вопросах лицензирования предпринимательской деятельности по предоставлению услуг связи"...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И.о.Председателя".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работы по выдаче лицензий на занятие предпринимательской деятельностью по предоставлению услуг связи 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ноября 2000 года N 1665 "Некоторые вопросы транспортно-коммуникационного комплекса Республики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работы лицензионной комиссии по рассмотрению заявлений на выдачу лицензий на осуществление предпринимательской деятельности в сфере почтовой связи и телекоммуникаций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рассмотрению заявлений и выдачи лицензий на осуществление предпринимательской деятельности в сфере почтовой связи и телекоммуникаций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лицензирования в области связи и планирования использования РЧС (Нуршабеков P.P.) обеспечить в установленном законодательством порядке государственную регистрацию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Жумагалиева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приказом Председателя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связи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информатизации Министерства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2002 г. N 12-2-2/2010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Регламент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работы лицензионной комиссии по рассмотрению заявлений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выдачу лицензий на осуществление предпринимательской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в сфере почтовой связи и телекоммуникаций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разработан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ноября 1996 года N 1443 "Об утверждении Положения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Организация деятельности лицензионной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Состав лицензионной комиссии по рассмотрению заявлений на выдачу лицензий на осуществление предпринимательской деятельности в сфере почтовой связи и телекоммуникаций в Республике Казахстан (далее - Комиссии) утверждается приказом Председателя Комитета по связи и информатизации Министерства транспорта и коммуникаций Республики Казахстан (далее - Комитет).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состав Комиссии включаются квалифицированные специалисты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Секретарь Комиссии - работник отдела лицензирования, стандартизации и сертификации в области связи Комитета по связи и информатизации, обеспечивает всю текущую работу с материалами, выносимыми на рассмотрение Комиссии в соответствии с правилами делопроизводства.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Секретарь Комиссии проверяет правильность оформления проектов приложений к лицензиям на представление услуг в области связи и за три дня до заседания Комиссии направляет проекты приложений и краткую справку по заявителям членам Комиссии для рассмотрения. С целью предоставления заключения члены Комиссии могут ознакомиться с лицензионными делами до проведения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Члены Комиссии за день до заседания представляют письменно свои предложения секретарю Комиссии. После получения заключений всех членов Комиссии секретарь представляет лицензионные дела на заседание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невозможности принятия участия какого-либо члена Комиссии (по болезни, командировки, отпуска и т.д.) его замещает доверенное лицо, по письменному уведомлению председателя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Заседание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один раз в месяц. В случае необходимости или по инициативе членов комиссии может быть созвано внеочередное заседание.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Заседание комиссии правомочно, если на нем присутствует не менее половины от общего числа членов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принимает решение путем открытого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большинством голосов от общего числа присутствующих на заседании членов Комиссии. Секретарь Комиссии не имеет право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равного разделения голосов членов Комиссии, голос Председателя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в случае несогласия с принятым решением имеют право изложить в письменном виде свои возражения, которое приобщается к протоколу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Все решения Комиссии оформляются протоколом. В протокол вносятся высказанные членами Комиссии предложения и рекомендации по каждому пакету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в трехдневный срок после заседания оформляет протокол, который подписывается членами комиссии и утверждается Председателем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рассмотрении проектов лицензий на заседание Комиссии по мере необходимости могут приглашаться без права голоса представители юридических и физических лиц, подавшие заявку на предпринимательскую деятельность в сфере почтовой связи и телекоммуникаций.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Приказом Председателя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связи и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2002 г. N 12-2-2-/2010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рассмотрению заявлений и выдачи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осуществление предпринимательской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почтовой связи и телекоммуникаций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1443 от 25 ноября 1996 года "Об утверждении Положения о порядке лицензирования предпринимательской деятельности в сфере почтовой связи и телекоммуникаций, использования радиочастотного спектра в Республике Казахстан" (далее - Положение), и детализирует вопросы рассмотрения заявлений и выдачи лицензий на осуществление предпринимательской деятельности в сфере почтовой связи и телекоммуникаций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получения лицензий юридические и физические лица представляют в Комитет заявление о выдаче лицензий на осуществление предпринимательской деятельности в сфере почтовой связи и телекоммуникаций в Республике Казахстан с приложением необходимых документов, установленных Положением (далее - заявление).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Заявление, поступившее в Комитет, фиксируется в журнале входящей корреспонденции и поступает в Управление использования радиочастотного спектра и лицензирования  в области связи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документов в Управление, заявление регистрируется в журнале входящей корреспонденции и передается в Отдел лицензирования, стандартизации и сертификации в области связи (далее - ОЛ).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 момента поступления в ОЛ представленные материалы проверяются на соответствие требованиям нормативных правовых актов Республики Казахстан, после чего материалы представляются на рассмотрение в Комиссию.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не принимается к рассмотрению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подачи его на виды деятельности, отнесенные к государственной монополии;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требуемые в соответствии с пунктами 20-22 Положения документы.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подаче заявления на деятельность, не связанную с использованием радиочастотного спектра (далее - РЧС), ОЛ готовит проекты лицензий для рассмотрения членами лицензионной комиссии по рассмотрению заявлений на выдачу лицензий на осуществление предпринимательской деятельности в сфере почтовой связи и телекоммуникаций в Республике Казахстан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подаче заявления на деятельность с использованием РЧС, ОЛ передает копию комплекта документов в отдел присвоения радиочастот для подготовки технического заключения на возможность или невозможность использования радиочастот.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три дня до проведения заседания Комиссии секретарь Комиссии направляет подготовленные проекты приложений к лицензиям и краткую справку по заявителям членам Комиссии для рассмотрения. Члены Комиссии могут ознакомиться с лицензионными делами до проведения заседания.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Свои предложения члены Комиссии письменно представляют секретарю лицензионной комиссии за день до начала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представляет Председателю Комитета предложения о выдаче либо об отказе в выдаче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предложений Комиссии Председатель Комитета принимает решение о выдаче либо об отказе в выдаче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выдаче лицензий на основании конкурса, ОЛ оформляет лицензии в соответствии с протокольным решением конкурсной комиссии в сроки и в порядке, установленные условиями проведения конкурса, устанавливаемые согласно приложению N 3 к Положению.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Лицензии выдаются не позднее месячного срока, а для субъектов малого предпринимательства - не позднее десятидневного срока с даты поступления в ОЛ заявления со всеми необходимыми документами.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представленные материалы в соответствии с пунктом 27 Положения могут быть направлены на проведение технической экспертизы, о чем заявитель извещается письменно. При этом срок рассмотрения заявления может быть продлен по согласованию с заявителем, но не более чем на два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подписания лицензии Председателем заявителю в 3-дневный срок направляется извещение о необходимости получения лицензии в ОЛ или в территориальном подразделении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заявителю либо его доверенному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представитель заявителя (юридического лица) или его доверенное лицо предъявляют: доверенность на получение лицензии, удостоверение личности. В бланке лицензии проставляется дата выдачи и лицензия выдается получателю после оформления соответствующих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ОЛ ведет реестры выданных, приостановленных и отозванных лицензий на осуществление предпринимательской деятельности в области связи, представляет копии лицензий Управлению государственного надзора в области связи, осуществляющему контроль за выполнением лицензиатами условий лицензий.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 ежеквартально составляет список выданных, приостановленных и отозванных лицензий, который публикуется в периодических печатных изданиях, а также направляется для сведения в ОАО "Казахтелеком", Совет операторов при Министерстве транспорта и коммуникаций Республики Казахстан и один раз в полугодие в Агентство финансовой полиции Республики Казахстан, Налоговый комитет Министерства финансов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