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13ac" w14:textId="db21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специфики экономической классификации расходов бюджета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  от 26 сентября 2002 года N 4. Зарегистрирован в Министерстве юстиции      Республики Казахстан 22 октября 2002 года N 2019.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 Министра экономики и бюджетного планирования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2004 года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экономики и бюджетного планирования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специфики экономической классификации расходов бюджета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правовой и организационной работы (Е.Е.Исаев) и Департаменту бюджетной политики и планирования (Б.Т.Султанов)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экономики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2002 года N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структуры специфики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классификации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специфики экономической классификации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расходов бюджета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с изменениями и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Министра экономики и бюджетного планирования Республики Казахстан   от 12 марта 2003 года N 44; приказом Министра экономики и бюджетного планирования Республики Казахстан от 4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экономики и бюджетного планирования Республики Казахстан от 5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экономики и бюджетного планирования Республики Казахстан от 7 октября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____________________________________________________________________Под- |Специ- |Название|    Определение       |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класс|фика   |        |                      | _____|_______|________|______________________|______________________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А.ЗАТРАТЫ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           Заработ-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111    Основная   Денежные выплаты     Основная заработная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заработ-   работникам           плата депутатов,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ная плата. государственных      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учреждений за       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исполнение должно-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стных обязанностей.  служащих, судей,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данной специфике  Чрезвычайных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отражаются, доплаты, Полномочных Послов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надбавки и повышения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должностному       в странах дальнего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окладу, носящие      и ближнего зарубежья,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постоянный характер  работников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установленные      Министерства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законодательством.   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Индивидуальный подо- Казахстан за грани-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ходный налог, обяза- цей, прокуроров,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тельные пенсионные  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взносы в накопи-     прокуратуры,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тельные пенсионные  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фонды и другие       полиции,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удержания из         финансовой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заработной платы     Таможенных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следует перечислять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данной специфики. 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службы,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служащих,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срочной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Должностной оклад;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 по воинским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Доплата за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Доплата за классный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Надбавка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условия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служащим,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полиции и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венной противопожар-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Доплата за проживание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зонах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бедствия и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риях, пострадавших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воздействия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летних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взрывов;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отпуска, 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пенсация за неисполь-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зованный отпуск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случае увольнения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работника, либо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желанию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Разница в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плате, выплачиваемая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изменениями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 с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января 2000 года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 января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Доплаты, установлен-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ные согласно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72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"О труде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доплата за совмещение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должностей (расшире-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ния зон обслуживания)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или выполнение обязан-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ностей временно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отсутствующего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Основная заработная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других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(ставки);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Доплаты, надбавки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повышения носящие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постоянный характер,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Правительства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11 января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41 "О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ников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Разница в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плате, выплачиваемая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связи с изменениями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условий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том числе отменой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районного коэффи-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циента, коэффициента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 работу в высоко-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горных, пустынных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безводных местностях)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с 1 января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отпуска,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неиспользованный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отпуск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увольнения работника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либо по желанию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 Дополни-  Денежные выплаты     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тельные   работникам государ-  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денежные  ственных учреждений   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выплаты.  стимулирующего,      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поощрительного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характера, судей,     служащих, судей,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за дополни-   Чрезвычайных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тельную работу по     Полномочных Послов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решению руководителя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государственного      в странах дальнего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учреждения.           и ближнего зарубежья,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Министерства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за границей,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прокуратуры,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полиции,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финансовой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Таможенных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службы,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Надбавки к должностным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окладам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cоответствующего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 по смете.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Премия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тивных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служащих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абзаца 3 подпункта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от 21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2002 года N 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некоторые акты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и признании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утратившим силу Указа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от 18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1996 года N 3038".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Премии, выплачиваемые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решению руково-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дителя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ного органа,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Председателей Палат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содержание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ствующего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сверхурочной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работы, работы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праздничные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выходные дни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статьи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труде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учреждений: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Стимулирующие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надбавки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окладам работников,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премии, по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учреждения,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содержание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ствующего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сверхурочной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работы, работы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праздничные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выходные дни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статьи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труде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113    Компенса-  Денежные выплаты     Компенсационные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ционные    компенсационного     выплаты депутатов,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выплаты.   характера работни-   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учреждений.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служащих, судей,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Чрезвычайных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Полномочных Послов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странах дальнего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ближнего зарубежья,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Министерства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 за границей,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прокуратуры,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полиции,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финансовой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Таможенных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венной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пожарной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военнослужащих,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числе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срочной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материальная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оздоровление,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подпунктом 4)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30 июня 1992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вследствие экологи-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ческого бедствия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Приаралье";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пособие для оздоров-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подъемное пособие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служебном перемещении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военнослужащим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военнослужащих 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службы) 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единовременное пособие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 увольнении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специальной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военнослужащим,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числе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срочной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службы, 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выходное пособие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дарственным служащим;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материальная помощь,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выплачиваемая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решению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содержание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ствующего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компенсация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условия труда админи-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стративным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венным служащим терри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-ториальных 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компенсация за вредные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опасные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труда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 специализи-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рованных подразделе-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ний медико-социаль-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экспертиз.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выплаты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других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учреждений: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материальная помощь,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оказываемая работнику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решению руково-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дителя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ного учреждения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счет экономии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содержание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ствующего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венного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материальная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оздоровление,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предусмотренная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подпунктом 4)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30 июня 1992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вследствие экологи-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ческого бедствия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Приаралье";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Компенсация в размере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среднемесячной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заработной платы,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согласно пункту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статьи 27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труде в Республике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114    Обяза- 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тельные   отражаются обязатель-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пенсион-  ные пенсионные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ные взно- в государственные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 воен-  негосударственные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нослужа-  копительные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щих, сот- фонды в размере 20 %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рудников  от размера денежного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   содержания военнослу-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внутрен-  жащих, сотрудников 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них дел   ганов внутренних дел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финан-  финансовой полиции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совой по- публики Казахстан,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лиции в   держащихся за счет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накопи-   публиканского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тельные   бюджетов, имеющих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пенсион-  состоянию на 1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ные фонды.1998 года стаж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службы, службы в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нах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менее 10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          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121    Социаль-  Отчисления, производи-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ный налог 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учреждениями в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выплата пособий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временной нетрудоспо-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собности, по беремен-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ности и родам в преде-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лах суммы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</w:t>
      </w:r>
      <w:r>
        <w:rPr>
          <w:rFonts w:ascii="Times New Roman"/>
          <w:b w:val="false"/>
          <w:i w:val="false"/>
          <w:color w:val="000000"/>
          <w:sz w:val="28"/>
        </w:rPr>
        <w:t>
 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 налогах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обязательных платежах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бюджет", пеня, штрафы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неуплаченную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сумму социального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125    Взносы    Приобретение страховых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обя-   услуг по обязательному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зательное страхованию 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страхо-   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вание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ско-пра-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126    Взносы  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госу-   отражаются затраты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     страхованию судей, 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венное     дебных приставов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обязате-   соответствии со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тельное    тьей 54 Конституцион-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личное     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страхо-    Казахстан от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вание      2000 года N 132-II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работни-   "О судебной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ков госу-  и статусе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дарствен-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        и статьей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учрежде-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ний.       от 7 июля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N 150 "О судебных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приставах".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          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131    Приобре-   Оплата государствен-    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  ными учреждениями        хранение продук-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  поставщикам или          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питания.   розничным продавцам     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приобретенные         учреждениями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продукты питания для    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собственных нужд.        использования;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                  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питания                  питание;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отдельных                питание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учреждений             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столо-                 питания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вых.                     спасателей профес-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Затраты на питание       сиональных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контингента (учащихся,  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военнослужащих срочной   аварийно-спасате-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службы, курсантов)       льных служб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 их участии в выез-   формирований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дных мероприятиях        период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осуществляются по 159    спасательных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специфике.              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оплата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срочной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курсантов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учебных заведений,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дел, осужденных,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подозреваемых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обвиняемых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совершении прес-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туплений, учащих-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ся школ и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интернатов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столовых.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132    Приобре-   Затраты государствен-  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 ме-  ных учреждений на        медикаментов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дикаментов приобретение медика-     перевязочных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прочих   ментов и прочих          средств,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    средств медицинского     ских инструмен-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медицин-   назначения одноразового  тов и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ского      и многоразового исполь-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зования.                 крови;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биопрепаратов.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134    Приобре-  Затраты на приобретение,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тение,   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пошив и   вещевого имущества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    военнослужащих, сотруд-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предметов 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вещевого  дел, финансовой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имущества спасателей профессиона-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другого льных аварийно-спасате-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форменно- льных формирований,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 и спе-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циального государственной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обмунди-  пожарной службы, курсан-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рования.  тов военных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заведений, воспитанников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военных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специального и форменного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обмундирования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сотрудников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службы, органов прокура-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туры, судей, судебных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приставов, судебных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исполнителей, форменной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одежды и знаков различия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работников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венной лесной охраны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охотничьего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государственной фито-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санитарной службы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карантину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государственной вете-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ринарной службы,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ществляющей ветеринар-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ный надзор на государс-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твенной границе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транспорте,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взамен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вещевого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форменного и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ного обмундирования.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135    Приобре-  Затраты на приобрете-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ние предметов,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особого   риалов,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оборудо-  военного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вания и   строительство объек-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материа-  тов военного значе-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лов.      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136    Служеб-   Затраты на служебные    Суточные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ные ко-   командировки в преде-   за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мандиров- лах Республики          нахож-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 внутри Казахстан               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страны                            в коман-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проезду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найму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жилого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затраты,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законодатель-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ством.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137    Служебные Затраты на служебные    Суточные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команди-  командировки за        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ровки за  пределы Республики     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пределы   Казахстан               в команди-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страны                            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проезду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найму жилого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прочие затраты,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законода-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138    Оплата 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аренды    отражается 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помеще-   аренду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ний.      Затраты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арендуемого помещения,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коммунальные услуги,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затраты на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энергию,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классифицируются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соответствующим специ-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139    Приобре-  Затраты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товаров,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прочих    единицу которых не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товаров.  вышает 40-кратный 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сячный расчетный пока-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затель,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затрат отражаемых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спецификам 131-138.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         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141    Оплата    Затраты на воду, газ,   Плата за горячую,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комму-    и другие коммунальные   холодную воду,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нальных   услуги, за исключением  канализацию;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услуг.    электроэнергии и отоп-  плата за газ;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ления. Они отражаются   пеня за несвоевре-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спецификам 144 и     менную оплату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145.                   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случаях аренды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дарственными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ниями зданий,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 у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являющихся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(балансодержатель),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дение (арендатор)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средства на оплату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коммунальные услуги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данной специфике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числяет на счет балансо-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держателя.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142    Оплата    Оплата услуг всех ви-   Абонентная 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     дов связи, в т.ч.       телефоны;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связи.    услуги по установлению  междугородние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(подключению), отклю-   переговоры;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чению каналов связи,    сотовая связь;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оказываемые поставщи-   почтово-телеграфные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 услуг связи.       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правительственная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связь;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электронная почта;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спец. связь;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спутниковая связь;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телетайп;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радио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143    Оплата    Затраты на транспорт-   аренда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ные услуги, оказывае-   оплата за перевозку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портных   мые государственным     оборудования,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услуг.    учреждениям юридичес-   риалов,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кими и физическими      контингента,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лицами, включая зат-    техники, призывников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раты на услуги желез-   и прочие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нодорожного, морского,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грузового,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автомобильного 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спорта. Сюда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входят затраты на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готовку предметов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144    Оплата    Плата за потребленную   Плата за потреблен-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элек-  электроэнергию.         ную электроэнергию;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троэнер-  В случаях аренды госу-  пеня за несвоевре-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гию.      дарственными учрежде-   менную оплату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ниями зданий,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 у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являющихся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(балансодержатель),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дение (арендатор)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средства на оплату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электроэнергии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данной специфике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перечисляет на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балансодержателя.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145    Оплата    Плата за потребленную   Плата за потреблен-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отоп-  теплоэнергию, включая   ную теплоэнергию,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ление.    затраты на приобрете-   включая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ние, перевозку, пог-    приобретение,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рузку, разгрузку и      возку, погрузку,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хранение топлива всех   разгрузку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видов.                  топлива всех видов;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случаях аренды госу-  пеня за несвоевре-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дарственными учрежде-   менную оплату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ниями зданий,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 у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являющихся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(балансодержатель),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учреждение (арендатор)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средства на оплату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отопления по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перечисляет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счет балансодержа-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146    Содер-    Затраты непосредствен-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жание,    но связанные с текущим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обслужи-  ремонтом зданий, поме-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вание,    щений, текущим и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текущий   тальным ремонтом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    рудования, транспорт-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зданий,   ных и 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помеще-   средств, а также содер-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ний,      жанием и обслуживанием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обору-    зданий, помещений,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дования   оборудования,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др.     портных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основ-   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       Затраты на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средств.  ремонт зданий и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 - это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 зданий и поме-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щений, который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водится систематически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целях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поддержки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состояния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текущему и капиталь-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ному ремонту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вания, транспортных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могут относиться 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дующие виды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беспере-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бойной и безаварийной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 электротехни-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ческого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обслуживание наружных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беспере-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бойной и безаварийной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 лифтов;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беспере-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бойной и безаварийной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 приточно-вытяж-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ной системы вентиляции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безопасности, беспере-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бойной работы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сигнализации и дымо-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удаления;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профилактических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оборудования,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портных и других 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содержанию и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ванию зданий,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основных средств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относиться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содержание в чистоте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внутренних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фасада здания,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прилегающей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нему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проведение благоуст-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ройств и озеленение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прилегающей к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территории и уход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зелеными насаждениями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внутри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санитарная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внутренних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зданий и прилегающей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ним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вывоз мусора и снега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 прилегающей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охраной,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сигнализацией и другими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устройствами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зданий и прилегающих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ним территорий,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обеспечение пожарной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оформлению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его внутренних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ний к праздничным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датам и при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Независимо от того,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кем выполняется содер-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жание,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средств, своими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сторонней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цией, по данной специ-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фике отражаются затра-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 на оплату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внештатных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лиц, занятых в 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нии, обслуживании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ремонте (в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удержания из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платы, начисления),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необходимых для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живания и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основных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строительных материа-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лов, используемых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средств, комплектующих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вычислительной,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организационной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техники, необходимых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их функционирования,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запасных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другие затраты, непос-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редственно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содержанием,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ванием и ремонтом.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ГСМ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картриджей для принте-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ров и других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материалов для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дования отражаются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139 специфике.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149    Прочие    Затраты по оплате        Услуги, работы,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услуги и  услуг, работ, не         оказываемые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работы.   отражаемых в            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спецификах 141-146.     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 договору,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числе банковские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оплата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внештатных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работников,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числе водителей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трудовым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договорам,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взносы работо-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удержания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заработной платы,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начисляемые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выплаты внештатным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работникам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оплата командиро-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вочных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внештатных работни-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ков и 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 трудовым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          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153    Затраты   Затраты на оказание     Приобретение одежды,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Фонда     финансовой и материаль- обуви,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всеобще-  ной помощи остро нуж-   учебных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 обя-   дающимся учащимся го-   школьно-письменных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затель-   сударственных общеоб-   принадлежностей;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      разовательных школ из   обеспечение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среднего  числа малообеспечен-    в школах;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образо-   ных семей.              оказание денежной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вания.    Затраты по данной спе- 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цифике определяются в 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размере не менее        путевок в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одного процента от      курортные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затрат, предусмотренных ния и лагеря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бюджете на содержа-   финансовое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ние государственных     чение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общеобразовательных     культурно-массовых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школ.                   и спортивных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приятиях школьников.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155    Исполне-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ис-   отражаются затраты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полни-    исполнению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тельных   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докумен-  Затраты по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тов.      привлекаемых юристов,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консультантов отра-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жаются по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149, уплата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венной пошлины отра-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жается по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159.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157    Особые    Особые затраты в пра-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затраты.  воохранительных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нах, органах 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нальной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159    Прочие    В данной специфике     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текущие   отражаются затраты,     погребение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затраты.  не отнесенные к         служащих, сотруд-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другим спецификам.      ников органов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ренних дел,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совой полиции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осужденных;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опекаемых домов-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интернатов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пеня, штраф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несвоевременное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перечисление инди-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видуального подо-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пеня за несвое-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временную уплату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обязательных пенси-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штрафы, неустойка,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комиссионные 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тежи, вступите-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льные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плата за загрязнение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окружающей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пошлина, налоги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другие 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платежи в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пеня и штрафы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ним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налога,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уплачиваемого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121 специфике);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проведение выборов: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выступления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кандидатов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средствах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публичных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предвыборных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кандидатов и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агитационных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затраты кандидатов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(аренда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горюче-смазочные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материалы);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различные премии,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призы, памятные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подарки,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победителям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участникам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культурных, спор-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тивных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мероприятий,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физическим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работникам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поощрительного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характера,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денежных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работникам за труд;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проездных билетов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для лиц, освобож-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даемых от отбывания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наказания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ограничения свобо-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ды, ареста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лишения свободы,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обязательный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ческий 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затраты,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 проведением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выездных мероприя-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тий (проезд, прожи-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вание, питание),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кроме командиро-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вочных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работников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ственных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возмещение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депутатам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 их основному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месту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прочие затраты,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классифицируемые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другим спецификам.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вознаг-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211    Выплаты   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возна-    (интересов) за 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гражде-   вание средствами,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 (ин-  заимствованными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тересов)  внутренних рынках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внут-  тала (в форме размеще-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ренним    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займам.   ценных бумаг,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банков второго уровня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других формах).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 Выплаты   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возна-   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гражде-   полученным из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 (ин-  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тересов)  местными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зай-   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мам,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           Выплаты   Не включаются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возна-    вознаграждений (инте-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гражде-   ресов), осуществляе-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 (ин-  мые органами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тересов)  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внеш-  в качестве гаранта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ним зай-  обязательствам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мам.      субъектов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перед нерезидентами.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Такие выплаты отра-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жаются по спецификам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подкласса 510.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221    Выплаты   Выплаты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возна-    (интересов) за 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гражде-   вание средствами,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 (ин-  заимствованными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тересов)  внешних рынках капита-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внеш-  ла (в форме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ним зай-  государственных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мам.      бумаг, кредитов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международных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вых организаций, 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тельств иностранных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сударств,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коммерческих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фирм).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311    Текущие   Текущие трансферты юри-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трансфер- дическим лицам на пок-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ты юриди- рытие их убытков.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убыт-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312   Целевые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текущие   юридическим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трансфер- имеющие целевое наз-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ты юриди- 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ким 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332    Транс-    Платежи физическим ли-  Социальные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цам в денежной форме,   социальная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физичес-  предназначенные для     возмещение ущерба,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ким лицам увеличения их распола-  причиненного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гаемого дохода, либо    чим и служащим уве-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для полной или частич-  чьем либо иным пов-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ной компенсации опре-   реждением здоровья,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деленных видов затрат   связанного с 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ущерба.             нением ими 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 установлении мест-  обязанностей,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ными представительными 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органами порядка ока-  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зания жилищной помощи  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малообеспеченным се-    взамен продовольст-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мьям (гражданам), пре-  венного пайка,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дусматривающего пере-   выплачиваемая военно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числение пособий по     -служащим 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письменному заявлению   службы, курсантам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физического лица       военных (специальных)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(получателя) на счета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поставщиков услуг,      при убытии в отпуск;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данные затраты произ-   другие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водятся по данной       физическим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Удержания из компен-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сации перечисляются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данной специфике.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333    Пенсии.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отражаются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выплаты пенсий.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334    Стипен-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дии.      отражаются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341    Субвен-   Субвенции из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ции.      канского бюджета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ластному бюджету, бюд-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жету городов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Алматы,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бюджета районным (го-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родским) бюджетам.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342    Бюджет-   Бюджетные изъятия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ные      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изъятия.  бюджета в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из областного бюд-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жета и бюджетов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дов Астаны и Алматы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349    Прочие    Трансферты между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текущие   личными уровнями бюд-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жетов, не классифици-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руемые по спецификам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другим    341, 342.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351    Текущие   Затраты, связанные с    Долевое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членством республики   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в международных орга-  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   низациях.               членские взносы;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зациям                            вступительные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гра-                           в международные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ницу.                            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многосторонние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369    Различ-   Затраты по трансфертам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ные про-  платежам, которые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чие те-   могут быть отнесены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кущие     подклассам 310-350.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           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411    Приобре-  Приобретение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стоимость за единицу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активов.  которых превышает 40-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кратный месячный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четный показатель,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исключением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сооружений,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классифицируются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412 "Приоб-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ретение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сооружений" и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дования военного наз-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начения, которые клас-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сифицируются по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цифике 135.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412    Приобре-  Затраты на приобрете-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ние зданий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зданий и  ний, а также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сооруже-  на приобретение земли,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ний.      на которой размещены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здания и сооружения.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Если в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приобретенных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сооружений включается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стоимость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приобретенных вместе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 зданием, 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оборудование, то зат-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раты на них отражаются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здесь.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           Создание  В данном подклассе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основно-  отражаются все затраты,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 капи-  связанные со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тала.     деятельностью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созданию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фондов производственного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непроизводственного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назначения путем возведения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новых и (или)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(расширения, модернизации,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технического перевооружения,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реконструкции) соответствующих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объектов (зданий,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их комплексов, коммуникаций),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монтажа (демонтажа)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связанного с ними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инженерного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изготовления (производства)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строительных материалов,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изделий и конструкций,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 по консервации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строительства незавершенных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объектов и постутилизации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объектов выработавших свой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ресурс, кроме реставрации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капитального ремонта.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Также, по данному подклассу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отражаются затраты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разработку и экспертизу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проектной (проектно-сметной)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 Затраты на разработку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экспертизу предпроектной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документации (технико-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экономического обоснования),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классифицируются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421    Строи-    Затраты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тельство  зданий, сооружений,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зданий и  кроме 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соору-    ремонта и реставрации.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жений.    Затраты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зданий,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классифицируются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135.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422    Строи-    Затраты на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тельство  ство дорог,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дорог.    капитального ремонта.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           Капи-     В данном подклассе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тальный   ражаются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ремонт.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реставрацию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зданий, сооружений,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дорог. Данные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могут включать зара-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ботную плату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том числе удержания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заработной платы),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занятых в капитальном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ремонте и реставрации,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социальный налог,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взносы в накопительные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пенсионные фонды,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предметов,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материалов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вания, необходимых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капитального ремонта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реставрации,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проектную (проектно-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сметную) документацию,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прочие затраты,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непосредственно свя-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занные с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ремонтом и реставрацией,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независимо от того,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каким способом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водится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 и реставрация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хозяйственным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оборудования,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портных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 отражаются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146.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431    Капи-     Затраты,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тальный   капитальным ремонтом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    и реставрацией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зданий,   сооружений,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соору-    сетей водообеспечения,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жений.    канализации,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электрообеспечения,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теплоснабжения.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432    Капи-     Затраты,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тальный  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ремонт    ремонтом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дорог.    и взлетно-посадочных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полос аэродромов.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содержание, озелене-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ние, а также средний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ремонт (заполнение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отверстий, повторное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покрытие прохудившихся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участков дороги) клас-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сифицируются как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чие услуги в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          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451    Приобре-  Затраты на приобрете-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ние любого вида земли,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земли.    лесов, внутренних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месторождений полез-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ископаемых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дарством. Если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приобретенной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дарством земле нахо-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дится сооружение,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стоимость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может быть отдельно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оценена от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земли,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 должны быть отне-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сены в специфику 412.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Если же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 не могут быть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делены от затрат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покупку земли, необхо-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димо отнести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земли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либо в данную специфику,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либо в специфику 412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зависимости от того,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что является наиболее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ценным - земля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сооружение.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452    Приобре-  Приобретение немате-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риальных активов,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немате-   являющихся физическими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риальных  объектами (приобрете-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активов.  ние прав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недр и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информации, 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рыболовного промысла,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 также затраты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прочие концессии,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пользование патентов,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лицензий и авторских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прав, торговых знаков,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гудвилл,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программных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лицензий к ним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другие).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           Капи-    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представляют собой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безвозмездные односто-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ронние платежи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    управления, которые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страны.   ведут к возникновению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погашению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вых требований. Такие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трансферты предназна-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чены для финансирова-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ния затрат их получа-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теля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основных средств 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материальных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ности,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потерь,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разрушением или пов-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реждением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средств, либо увели-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чения уставного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капитала получателя.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461    Капи-    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для приобретения 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новных средств и нема-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териальных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юриди-   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    строительной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лицам.    ности. Сюда входят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так же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трансфертные плате-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 предприятиям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приобретение немате-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риальных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Однако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предприятиям,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строительства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оружений или прио-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бретения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оборудования, которое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будет использоваться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исключительно в воен-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целях, должны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классифицироваться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как текущие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фертные платежи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специфике 312.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данной специфике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отражаются взносы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уставные фонды, устав-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ной капитал юридичес-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464    Капи-     Затраты на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различным уровням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сударственного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ления для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другим    основных средств 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уровням   материальных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     на инвестиционные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    и прочие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венного   затраты.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469    Прочие    Капитальные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капи-     которые не могут быть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классифицированы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спецификам 461-464.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          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471    Капи-     Затраты на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международным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    зациям и правительст-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     вам иностранных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между-    сударств на капиталь-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народным  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зациям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479    Прочие    Прочие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капи-     трансферты за пределы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тальные  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ферты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Б.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ДОЛЕВОЕ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           Внутрен-  Выделение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кре- 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511    Кредиты   Выделение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другим    возвратной основе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уровням   гим уровням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     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512    Кредиты   Выделение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юриди-   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    юридическим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514    Кредиты   Выделение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физичес- 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ким       физическим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519    Прочие    Средства, выдаваемые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внутрен-  возвратной основе,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кре-  классифицируемые по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диты.     цификам 511-514.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          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521    Различные Средства,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внешние   ляемые на возвратной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кредиты.  основе иностранным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сударствам, междуна-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родным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физическим лицам, 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вущим за границей,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иностранным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тиям и другим единицам,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 являющимся резиден-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           Долевое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531    Приобре-  Приобретение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международных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акций     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539    Приобре-  Приобретение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прочих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акций    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В. ПОГА-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           Погаше-   Погашение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внутрен-  суммы долга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него      внутренним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долга.    Выплаты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отражаются в подклассе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611    Погаше-   Погашение суммы 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дол-  ного долга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 другим полученным из вышестоя-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уровням   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 Погаше-   Погашение суммы 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дол-  ного долга по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 по     дарственным ценным 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     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    внутреннем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реннем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619    Погаше-   Погашение займов,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про-  классифицированных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чего      спецификах 611-612.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           Погаше-   Погашение суммы 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       ного долга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внешнего  займам. Выплаты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долга.    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внешним займам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ражаются в подклассе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220.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621    Погаше-   Погашение суммы основ-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       ного долга по внешнем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внешнего 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          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эмис-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711    Приобре-  Приобретение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тение     венных эмиссионных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госу-     ценных бумаг на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дарст-    зованном рынке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венных   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эмис-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