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b1e6" w14:textId="093b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и проведения осмотра технического состояния колесных тракторов, включая изготовленных на их базе самоходных шасси и механизмов, а также прицепов, предназначенных для движения в составе с колесными тракторами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сентября 2002 года N 282. Зарегистрирован в Министерстве юстиции Республики Казахстан 17 октября 2002 года N 2015/1. Утратил силу - приказом Министра сельского хозяйства Республики Казахстан от 8 сентября 2003 года N 467 (V032564)</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30 июля 2002 года N 846 "О вопросах учета, государственной регистрации и осмотра технического состояния сельскохозяйственной и мелиоративной техники в Республике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государственной регистрации и проведения осмотра технического состояния колесных тракторов, включая изготовленных на их базе самоходных шасси и механизмов, а также прицепов, предназначенных для движения в составе с колесными тракторами.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сельскохозяйственного машиностроения и технической политики (Доскенов М.Ж.) в установленном законодательством порядке:
</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принять иные меры, вытекающие из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Айтжанова Д.Н.
</w:t>
      </w:r>
      <w:r>
        <w:br/>
      </w:r>
      <w:r>
        <w:rPr>
          <w:rFonts w:ascii="Times New Roman"/>
          <w:b w:val="false"/>
          <w:i w:val="false"/>
          <w:color w:val="000000"/>
          <w:sz w:val="28"/>
        </w:rPr>
        <w:t>
      4. Настоящий приказ вводится в действие со дня его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Заместителя Премьер- 
</w:t>
      </w:r>
      <w:r>
        <w:br/>
      </w:r>
      <w:r>
        <w:rPr>
          <w:rFonts w:ascii="Times New Roman"/>
          <w:b w:val="false"/>
          <w:i w:val="false"/>
          <w:color w:val="000000"/>
          <w:sz w:val="28"/>
        </w:rPr>
        <w:t>
Министра Республики Казахстан -
</w:t>
      </w:r>
      <w:r>
        <w:br/>
      </w:r>
      <w:r>
        <w:rPr>
          <w:rFonts w:ascii="Times New Roman"/>
          <w:b w:val="false"/>
          <w:i w:val="false"/>
          <w:color w:val="000000"/>
          <w:sz w:val="28"/>
        </w:rPr>
        <w:t>
Министра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сентября 2002 г.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и проведения осмотра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колесных тракторов, включая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изготовленных на их базе самоходных шасси и механизмов,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прицепов, предназначенных для движения в составе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колесными тракторами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и проведение осмотра технического состояния колесных тракторов, включая изготовленных на их базе самоходных шасси и механизмов, а также прицепов, предназначенных для движения в составе с колесными тракторами (далее - машины), производятся на основании действующего законодательства Республики Казахстан и являются мерой государственного разрешения на их участие в дорожном движении. Они осуществляются в целях обеспечения надзора за соответствием конструкции, технического состояния и оборудования машин установленным требованиям безопасности дорожного движения, соблюдением порядка приобретения, пользования, отчуждения, выбраковки машин и их централизованного и регионального мониторинга.
</w:t>
      </w:r>
      <w:r>
        <w:br/>
      </w:r>
      <w:r>
        <w:rPr>
          <w:rFonts w:ascii="Times New Roman"/>
          <w:b w:val="false"/>
          <w:i w:val="false"/>
          <w:color w:val="000000"/>
          <w:sz w:val="28"/>
        </w:rPr>
        <w:t>
      В настоящих Правилах используются следующие основные понятия:
</w:t>
      </w:r>
      <w:r>
        <w:br/>
      </w:r>
      <w:r>
        <w:rPr>
          <w:rFonts w:ascii="Times New Roman"/>
          <w:b w:val="false"/>
          <w:i w:val="false"/>
          <w:color w:val="000000"/>
          <w:sz w:val="28"/>
        </w:rPr>
        <w:t>
      1) государственная регистрация машин - деятельность Государственных технических инспекций территориальных управлений Министерства сельского хозяйства Республики Казахстан (далее - Гостехинспекция) по регистрации, выдаче государственных регистрационных номерных знаков (далее - номерные знаки) и регистрационных документов на машины, подтверждающих их допуск к участию в дорожном движении и эксплуатации, осуществляемая в соответствии с нормативными правовыми актами Республики Казахстан;
</w:t>
      </w:r>
      <w:r>
        <w:br/>
      </w:r>
      <w:r>
        <w:rPr>
          <w:rFonts w:ascii="Times New Roman"/>
          <w:b w:val="false"/>
          <w:i w:val="false"/>
          <w:color w:val="000000"/>
          <w:sz w:val="28"/>
        </w:rPr>
        <w:t>
      2) регистрационные действия - это деятельность регистрационных пунктов по осуществлению регистрации, изменению в регистрации и снятию с регистрации машин, по выдаче соответствующих регистрационных документов и номерных знаков, выдачи номерных знаков и регистрационных документов (дубликатов) взамен утраченных, непригодных для пользования, не соответствующим стандартам, установленным образцам либо срок действия которых истек;
</w:t>
      </w:r>
      <w:r>
        <w:br/>
      </w:r>
      <w:r>
        <w:rPr>
          <w:rFonts w:ascii="Times New Roman"/>
          <w:b w:val="false"/>
          <w:i w:val="false"/>
          <w:color w:val="000000"/>
          <w:sz w:val="28"/>
        </w:rPr>
        <w:t>
      3) изменение в регистрации (перерегистрация) - внесение изменений и дополнений в регистрационные данные и документы на машины при наличии соответствующих правовых оснований;
</w:t>
      </w:r>
      <w:r>
        <w:br/>
      </w:r>
      <w:r>
        <w:rPr>
          <w:rFonts w:ascii="Times New Roman"/>
          <w:b w:val="false"/>
          <w:i w:val="false"/>
          <w:color w:val="000000"/>
          <w:sz w:val="28"/>
        </w:rPr>
        <w:t>
      4) регистрационный пункт - Гостехинспекции областных, районных, городов Астаны и Алматы территориальных управлений Министерства сельского хозяйства Республики Казахстан;
</w:t>
      </w:r>
      <w:r>
        <w:br/>
      </w:r>
      <w:r>
        <w:rPr>
          <w:rFonts w:ascii="Times New Roman"/>
          <w:b w:val="false"/>
          <w:i w:val="false"/>
          <w:color w:val="000000"/>
          <w:sz w:val="28"/>
        </w:rPr>
        <w:t>
      5) номерной агрегат - основной составляющий узел машины, имеющий заводской регистрационный номер (двигатель, шасси, рама);
</w:t>
      </w:r>
      <w:r>
        <w:br/>
      </w:r>
      <w:r>
        <w:rPr>
          <w:rFonts w:ascii="Times New Roman"/>
          <w:b w:val="false"/>
          <w:i w:val="false"/>
          <w:color w:val="000000"/>
          <w:sz w:val="28"/>
        </w:rPr>
        <w:t>
      6) собственник - лицо, в соответствии с законодательством, обладающее правом, по своему усмотрению, владеть, пользоваться и распоряжаться принадлежащей ему машиной;
</w:t>
      </w:r>
      <w:r>
        <w:br/>
      </w:r>
      <w:r>
        <w:rPr>
          <w:rFonts w:ascii="Times New Roman"/>
          <w:b w:val="false"/>
          <w:i w:val="false"/>
          <w:color w:val="000000"/>
          <w:sz w:val="28"/>
        </w:rPr>
        <w:t>
      7) владелец - лицо, которое на основании принадлежащего ему права собственности или в силу иных установленных законодательством оснований, осуществляет фактическое обладание машиной в текущем периоде времени;
</w:t>
      </w:r>
      <w:r>
        <w:br/>
      </w:r>
      <w:r>
        <w:rPr>
          <w:rFonts w:ascii="Times New Roman"/>
          <w:b w:val="false"/>
          <w:i w:val="false"/>
          <w:color w:val="000000"/>
          <w:sz w:val="28"/>
        </w:rPr>
        <w:t>
      8) регистрационные документы - технические паспорта, являющиеся официальными документами на машины, подтверждающие их допуск к участию в дорожном движении и эксплуатации (Приложение 1);
</w:t>
      </w:r>
      <w:r>
        <w:br/>
      </w:r>
      <w:r>
        <w:rPr>
          <w:rFonts w:ascii="Times New Roman"/>
          <w:b w:val="false"/>
          <w:i w:val="false"/>
          <w:color w:val="000000"/>
          <w:sz w:val="28"/>
        </w:rPr>
        <w:t>
      9) осмотр технического состояния машин - деятельность Гостехинспекции по оценке соответствия технического состояния машин, конструкция которых должна соответствовать требованиям безопасности, действующим в Республике Казахстан, установленным стандартам, правилам, в части, относящимся к безопасности дорожного движения и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устанавливают единый на всей территории Республики Казахстан порядок государственной регистрации и проведения осмотра технического состояния машин, принадлежащих физическим и юридическим лицам, а также регламентируют деятельность Гостехинспекции в указанной сфере.
</w:t>
      </w:r>
      <w:r>
        <w:br/>
      </w:r>
      <w:r>
        <w:rPr>
          <w:rFonts w:ascii="Times New Roman"/>
          <w:b w:val="false"/>
          <w:i w:val="false"/>
          <w:color w:val="000000"/>
          <w:sz w:val="28"/>
        </w:rPr>
        <w:t>
      Эксплуатация машин, незарегистрированных в установленном порядке, запрещается, за исключением случаев, предусмотренных законодательством Республики Казахстан.
</w:t>
      </w:r>
      <w:r>
        <w:br/>
      </w:r>
      <w:r>
        <w:rPr>
          <w:rFonts w:ascii="Times New Roman"/>
          <w:b w:val="false"/>
          <w:i w:val="false"/>
          <w:color w:val="000000"/>
          <w:sz w:val="28"/>
        </w:rPr>
        <w:t>
      2. Правила обязательны для всех собственников и владельцев машин.
</w:t>
      </w:r>
      <w:r>
        <w:br/>
      </w:r>
      <w:r>
        <w:rPr>
          <w:rFonts w:ascii="Times New Roman"/>
          <w:b w:val="false"/>
          <w:i w:val="false"/>
          <w:color w:val="000000"/>
          <w:sz w:val="28"/>
        </w:rPr>
        <w:t>
      3. Регистрация, снятие с регистрации, внесение изменений в регистрацию и проведение осмотра технического состояния машин производятся регистрационными пунктами.
</w:t>
      </w:r>
      <w:r>
        <w:br/>
      </w:r>
      <w:r>
        <w:rPr>
          <w:rFonts w:ascii="Times New Roman"/>
          <w:b w:val="false"/>
          <w:i w:val="false"/>
          <w:color w:val="000000"/>
          <w:sz w:val="28"/>
        </w:rPr>
        <w:t>
      4. Собственники, а в случаях, предусмотренных настоящими Правилами, иные лица, обязаны в течение 10 рабочих дней,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внесения изменения в регистрацию или снятия с регистрации машин, совершить все установленные настоящими правилами действия, необходимые для осуществления регистрационными пунктами соответствующих регистрационных действий.
</w:t>
      </w:r>
      <w:r>
        <w:br/>
      </w:r>
      <w:r>
        <w:rPr>
          <w:rFonts w:ascii="Times New Roman"/>
          <w:b w:val="false"/>
          <w:i w:val="false"/>
          <w:color w:val="000000"/>
          <w:sz w:val="28"/>
        </w:rPr>
        <w:t>
      5. В период времени, отведенного на регистрацию, разрешается эксплуатировать машину только для следования в регистрационный пункт с целью предоставления его к осмотру перед производством регистрационных действий, согласно действующим Правилам дорожного движения (Приложение 8).
</w:t>
      </w:r>
      <w:r>
        <w:br/>
      </w:r>
      <w:r>
        <w:rPr>
          <w:rFonts w:ascii="Times New Roman"/>
          <w:b w:val="false"/>
          <w:i w:val="false"/>
          <w:color w:val="000000"/>
          <w:sz w:val="28"/>
        </w:rPr>
        <w:t>
      6. Конструкция регистрируемых машин должна соответствовать требованиям безопасности, действующим в Республике Казахстан, установленным стандартам, правилам и нормативам, в части, относящимся к безопасности дорожного движения и охране окружающей среды.
</w:t>
      </w:r>
      <w:r>
        <w:br/>
      </w:r>
      <w:r>
        <w:rPr>
          <w:rFonts w:ascii="Times New Roman"/>
          <w:b w:val="false"/>
          <w:i w:val="false"/>
          <w:color w:val="000000"/>
          <w:sz w:val="28"/>
        </w:rPr>
        <w:t>
      7. Машины, в конструкцию которых внесены изменения с нарушением действующих стандартов и правил, а также несоответствующие установленным требованиям, не принимаются к производству регистрационных действий.
</w:t>
      </w:r>
      <w:r>
        <w:br/>
      </w:r>
      <w:r>
        <w:rPr>
          <w:rFonts w:ascii="Times New Roman"/>
          <w:b w:val="false"/>
          <w:i w:val="false"/>
          <w:color w:val="000000"/>
          <w:sz w:val="28"/>
        </w:rPr>
        <w:t>
      8. Предоставляемые для совершения регистрационных действий документы, подтверждающие право собственности и, при необходимости, право владения на машины (номерные агрегаты), должны соответствовать нормам действующего законодательства Республики Казахстан и содержать:
</w:t>
      </w:r>
      <w:r>
        <w:br/>
      </w:r>
      <w:r>
        <w:rPr>
          <w:rFonts w:ascii="Times New Roman"/>
          <w:b w:val="false"/>
          <w:i w:val="false"/>
          <w:color w:val="000000"/>
          <w:sz w:val="28"/>
        </w:rPr>
        <w:t>
      1) дату их составления;
</w:t>
      </w:r>
      <w:r>
        <w:br/>
      </w:r>
      <w:r>
        <w:rPr>
          <w:rFonts w:ascii="Times New Roman"/>
          <w:b w:val="false"/>
          <w:i w:val="false"/>
          <w:color w:val="000000"/>
          <w:sz w:val="28"/>
        </w:rPr>
        <w:t>
      2) место их составления;
</w:t>
      </w:r>
      <w:r>
        <w:br/>
      </w:r>
      <w:r>
        <w:rPr>
          <w:rFonts w:ascii="Times New Roman"/>
          <w:b w:val="false"/>
          <w:i w:val="false"/>
          <w:color w:val="000000"/>
          <w:sz w:val="28"/>
        </w:rPr>
        <w:t>
      3) подписи уполномоченных лиц;
</w:t>
      </w:r>
      <w:r>
        <w:br/>
      </w:r>
      <w:r>
        <w:rPr>
          <w:rFonts w:ascii="Times New Roman"/>
          <w:b w:val="false"/>
          <w:i w:val="false"/>
          <w:color w:val="000000"/>
          <w:sz w:val="28"/>
        </w:rPr>
        <w:t>
      4) сведения о машине (марка, модель, завод-изготовитель, год выпуска, заводской номер шасси, рамы и двигателя).
</w:t>
      </w:r>
      <w:r>
        <w:br/>
      </w:r>
      <w:r>
        <w:rPr>
          <w:rFonts w:ascii="Times New Roman"/>
          <w:b w:val="false"/>
          <w:i w:val="false"/>
          <w:color w:val="000000"/>
          <w:sz w:val="28"/>
        </w:rPr>
        <w:t>
      9. Регистрационное делопроизводство, оформление регистрационных и иных документов, выдаваемых регистрационными пунктами, ведется на государственном и русском языках.
</w:t>
      </w:r>
      <w:r>
        <w:br/>
      </w:r>
      <w:r>
        <w:rPr>
          <w:rFonts w:ascii="Times New Roman"/>
          <w:b w:val="false"/>
          <w:i w:val="false"/>
          <w:color w:val="000000"/>
          <w:sz w:val="28"/>
        </w:rPr>
        <w:t>
      10. Документы, предоставляемые для производства регистрационных действий, составленные на других языках, должны быть переведены на государственный и русский языки и иметь удостоверяющие подписи нотариуса о верности перевода с одного языка на другой, либо другого должностного лица, имеющего право совершать действия по заверению подлинности перевода.
</w:t>
      </w:r>
      <w:r>
        <w:br/>
      </w:r>
      <w:r>
        <w:rPr>
          <w:rFonts w:ascii="Times New Roman"/>
          <w:b w:val="false"/>
          <w:i w:val="false"/>
          <w:color w:val="000000"/>
          <w:sz w:val="28"/>
        </w:rPr>
        <w:t>
      11. Сотрудники регистрационных пунктов обязаны оказывать собственникам и владельцам машин содействие в осуществлении их прав и защите интересов, разъяснять их права и обязанности, давать пояснения по вопросам совершения регистрационных действий.
</w:t>
      </w:r>
      <w:r>
        <w:br/>
      </w:r>
      <w:r>
        <w:rPr>
          <w:rFonts w:ascii="Times New Roman"/>
          <w:b w:val="false"/>
          <w:i w:val="false"/>
          <w:color w:val="000000"/>
          <w:sz w:val="28"/>
        </w:rPr>
        <w:t>
      12. Сотрудникам регистрационных пунктов запрещается разглашать сведения, которые стали им известны в связи с совершением регистрационных действий, за исключением случаев, предусмотренных законодательством Республики Казахстан.
</w:t>
      </w:r>
      <w:r>
        <w:br/>
      </w:r>
      <w:r>
        <w:rPr>
          <w:rFonts w:ascii="Times New Roman"/>
          <w:b w:val="false"/>
          <w:i w:val="false"/>
          <w:color w:val="000000"/>
          <w:sz w:val="28"/>
        </w:rPr>
        <w:t>
      13. Лица, нарушившие требования настоящих Правил, несут ответственность, согласно действующему законодательству Республики Казахстан.
</w:t>
      </w:r>
      <w:r>
        <w:br/>
      </w:r>
      <w:r>
        <w:rPr>
          <w:rFonts w:ascii="Times New Roman"/>
          <w:b w:val="false"/>
          <w:i w:val="false"/>
          <w:color w:val="000000"/>
          <w:sz w:val="28"/>
        </w:rPr>
        <w:t>
      14. Регистрационный документ на машину является официальным документом, подтверждающим факт допуска машины к участию в дорожном движении, эксплуатации и постановки машины на государственную регистрацию.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Действия, совершаемые регистрационными пунктами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Регистрационные пункты помимо регистрационных действий совершают следующие действия:
</w:t>
      </w:r>
      <w:r>
        <w:br/>
      </w:r>
      <w:r>
        <w:rPr>
          <w:rFonts w:ascii="Times New Roman"/>
          <w:b w:val="false"/>
          <w:i w:val="false"/>
          <w:color w:val="000000"/>
          <w:sz w:val="28"/>
        </w:rPr>
        <w:t>
      1) выдают акты осмотра технического состояния машин (Приложение 2);
</w:t>
      </w:r>
      <w:r>
        <w:br/>
      </w:r>
      <w:r>
        <w:rPr>
          <w:rFonts w:ascii="Times New Roman"/>
          <w:b w:val="false"/>
          <w:i w:val="false"/>
          <w:color w:val="000000"/>
          <w:sz w:val="28"/>
        </w:rPr>
        <w:t>
      2) вносят ограничения на снятие с регистрации зарегистрированных машин в случаях, предусмотренных законодательством;
</w:t>
      </w:r>
      <w:r>
        <w:br/>
      </w:r>
      <w:r>
        <w:rPr>
          <w:rFonts w:ascii="Times New Roman"/>
          <w:b w:val="false"/>
          <w:i w:val="false"/>
          <w:color w:val="000000"/>
          <w:sz w:val="28"/>
        </w:rPr>
        <w:t>
      3) выдают справки о совершенных регистрационных действиях;
</w:t>
      </w:r>
      <w:r>
        <w:br/>
      </w:r>
      <w:r>
        <w:rPr>
          <w:rFonts w:ascii="Times New Roman"/>
          <w:b w:val="false"/>
          <w:i w:val="false"/>
          <w:color w:val="000000"/>
          <w:sz w:val="28"/>
        </w:rPr>
        <w:t>
      4) проводят ежегодный осмотр технического состояния машин.
</w:t>
      </w:r>
      <w:r>
        <w:br/>
      </w:r>
      <w:r>
        <w:rPr>
          <w:rFonts w:ascii="Times New Roman"/>
          <w:b w:val="false"/>
          <w:i w:val="false"/>
          <w:color w:val="000000"/>
          <w:sz w:val="28"/>
        </w:rPr>
        <w:t>
      16. Регистрационные и иные документы, выдаваемые регистрационным пунктом, удостоверяются подписью и печатью инженера-инспектора соответствующего регистрационного пункта. Факт получения документов, а также номерных знаков, удостоверяется подписью получателя регистрационных документов в книге регистрации машин (Приложение 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Общие условия совершения регистрационных действий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порядок государственной регистрации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Если иное не предусмотрено законодательством, машины регистрируются за собственниками, в этом случае инициатором соответствующих регистрационных действий выступают собственники. При этом, в случае передачи собственниками прав владения на машины третьим лицам, в установленном законодательством порядке, в силу аренды, субаренды, лизинга, сублизинга, заклада или по другим основаниям, участие машин в дорожном движении и их эксплуатация указанными лицами осуществляется при наличии следующих документов:
</w:t>
      </w:r>
      <w:r>
        <w:br/>
      </w:r>
      <w:r>
        <w:rPr>
          <w:rFonts w:ascii="Times New Roman"/>
          <w:b w:val="false"/>
          <w:i w:val="false"/>
          <w:color w:val="000000"/>
          <w:sz w:val="28"/>
        </w:rPr>
        <w:t>
      1) нотариально заверенной копии регистрационного документа на машину, оформленного на собственника;
</w:t>
      </w:r>
      <w:r>
        <w:br/>
      </w:r>
      <w:r>
        <w:rPr>
          <w:rFonts w:ascii="Times New Roman"/>
          <w:b w:val="false"/>
          <w:i w:val="false"/>
          <w:color w:val="000000"/>
          <w:sz w:val="28"/>
        </w:rPr>
        <w:t>
      2) нотариально заверенной копии документа, подтверждающего основания нахождения машины во владении данного лица (договор аренды, субаренды, лизинга, сублизинга, заклада или другие документы согласно действующему законодательству).
</w:t>
      </w:r>
      <w:r>
        <w:br/>
      </w:r>
      <w:r>
        <w:rPr>
          <w:rFonts w:ascii="Times New Roman"/>
          <w:b w:val="false"/>
          <w:i w:val="false"/>
          <w:color w:val="000000"/>
          <w:sz w:val="28"/>
        </w:rPr>
        <w:t>
      18. В случаях, когда регистрационные действия производятся за лицами, не являющимися собственниками и по их инициативе, в регистрационных документах в графе особые отметки указывается собственник машины и основание нахождения машины во владении лица-инициатора.
</w:t>
      </w:r>
      <w:r>
        <w:br/>
      </w:r>
      <w:r>
        <w:rPr>
          <w:rFonts w:ascii="Times New Roman"/>
          <w:b w:val="false"/>
          <w:i w:val="false"/>
          <w:color w:val="000000"/>
          <w:sz w:val="28"/>
        </w:rPr>
        <w:t>
      При этом в случае передачи такими лицами прав владения на машины третьим лицам, в установленном законодательством порядке, в силу субаренды, сублизинга, заклада или по другим основаниям, участие машин в дорожном движении и их эксплуатация третьими лицами осуществляется при наличии следующих документов:
</w:t>
      </w:r>
      <w:r>
        <w:br/>
      </w:r>
      <w:r>
        <w:rPr>
          <w:rFonts w:ascii="Times New Roman"/>
          <w:b w:val="false"/>
          <w:i w:val="false"/>
          <w:color w:val="000000"/>
          <w:sz w:val="28"/>
        </w:rPr>
        <w:t>
      1) нотариально заверенной копии регистрационного документа на машину, оформленного на лицо, не являющееся собственником;
</w:t>
      </w:r>
      <w:r>
        <w:br/>
      </w:r>
      <w:r>
        <w:rPr>
          <w:rFonts w:ascii="Times New Roman"/>
          <w:b w:val="false"/>
          <w:i w:val="false"/>
          <w:color w:val="000000"/>
          <w:sz w:val="28"/>
        </w:rPr>
        <w:t>
      2) нотариально заверенной копии документа, подтверждающего основания нахождения машины во владении третьего лица (договор субаренды, сублизинга, заклада или другие документы согласно действующему законодательству).
</w:t>
      </w:r>
      <w:r>
        <w:br/>
      </w:r>
      <w:r>
        <w:rPr>
          <w:rFonts w:ascii="Times New Roman"/>
          <w:b w:val="false"/>
          <w:i w:val="false"/>
          <w:color w:val="000000"/>
          <w:sz w:val="28"/>
        </w:rPr>
        <w:t>
      19.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w:t>
      </w:r>
      <w:r>
        <w:br/>
      </w:r>
      <w:r>
        <w:rPr>
          <w:rFonts w:ascii="Times New Roman"/>
          <w:b w:val="false"/>
          <w:i w:val="false"/>
          <w:color w:val="000000"/>
          <w:sz w:val="28"/>
        </w:rPr>
        <w:t>
      Заводы-изготовители машин, торговые или иные организации, осуществляющие реализацию машин, на основании предусмотренных законодательством разрешений (лицензий), и не эксплуатирующие машины в собственных хозяйственных целях, вправе не регистрировать машины, предназначенные для сбыта.
</w:t>
      </w:r>
      <w:r>
        <w:br/>
      </w:r>
      <w:r>
        <w:rPr>
          <w:rFonts w:ascii="Times New Roman"/>
          <w:b w:val="false"/>
          <w:i w:val="false"/>
          <w:color w:val="000000"/>
          <w:sz w:val="28"/>
        </w:rPr>
        <w:t>
      20. Машины регистрируются за физическими лицами по месту их жительства, а за юридическими лицами - по их месту нахождения.
</w:t>
      </w:r>
      <w:r>
        <w:br/>
      </w:r>
      <w:r>
        <w:rPr>
          <w:rFonts w:ascii="Times New Roman"/>
          <w:b w:val="false"/>
          <w:i w:val="false"/>
          <w:color w:val="000000"/>
          <w:sz w:val="28"/>
        </w:rPr>
        <w:t>
      21. В случаях, когда государственная регистрация машин производится за лицами, не являющимися собственниками машин, не допускается осуществление регистрационных действий без предварительного получения регистрационным пунктом письменного согласия собственника машины на совершение соответствующего регистрационного действия. Регистрационные действия, совершенные в нарушение настоящего пункта, признаются недействительными с момента их совершения.
</w:t>
      </w:r>
      <w:r>
        <w:br/>
      </w:r>
      <w:r>
        <w:rPr>
          <w:rFonts w:ascii="Times New Roman"/>
          <w:b w:val="false"/>
          <w:i w:val="false"/>
          <w:color w:val="000000"/>
          <w:sz w:val="28"/>
        </w:rPr>
        <w:t>
      22. При осуществлении регистрационных действий их инициаторы обязаны, за исключением случаев, предусмотренных действующими законодательствами, предоставить машины в регистрационный пункт для осмотра с целью сверки соответствия номерных агрегатов регистрационным данным.
</w:t>
      </w:r>
      <w:r>
        <w:br/>
      </w:r>
      <w:r>
        <w:rPr>
          <w:rFonts w:ascii="Times New Roman"/>
          <w:b w:val="false"/>
          <w:i w:val="false"/>
          <w:color w:val="000000"/>
          <w:sz w:val="28"/>
        </w:rPr>
        <w:t>
      В процессе осмотра осуществляется:
</w:t>
      </w:r>
      <w:r>
        <w:br/>
      </w:r>
      <w:r>
        <w:rPr>
          <w:rFonts w:ascii="Times New Roman"/>
          <w:b w:val="false"/>
          <w:i w:val="false"/>
          <w:color w:val="000000"/>
          <w:sz w:val="28"/>
        </w:rPr>
        <w:t>
      1) контроль за безопасностью конструкции регистрируемой машины в соответствии с нормативными правовыми актами Республики Казахстан, регламентирующими требования к безопасности конструкции машин;
</w:t>
      </w:r>
      <w:r>
        <w:br/>
      </w:r>
      <w:r>
        <w:rPr>
          <w:rFonts w:ascii="Times New Roman"/>
          <w:b w:val="false"/>
          <w:i w:val="false"/>
          <w:color w:val="000000"/>
          <w:sz w:val="28"/>
        </w:rPr>
        <w:t>
      2) проверка соответствия заводских номеров номерных агрегатов и номерных знаков данным, указанным в документах на машину;
</w:t>
      </w:r>
      <w:r>
        <w:br/>
      </w:r>
      <w:r>
        <w:rPr>
          <w:rFonts w:ascii="Times New Roman"/>
          <w:b w:val="false"/>
          <w:i w:val="false"/>
          <w:color w:val="000000"/>
          <w:sz w:val="28"/>
        </w:rPr>
        <w:t>
      3) контроль за соблюдением установленных Правилами сроков для выполнения предшествующих осуществлению регистрационных действий обязанностей собственников или владельцев, предусмотренных настоящими Правилами.
</w:t>
      </w:r>
      <w:r>
        <w:br/>
      </w:r>
      <w:r>
        <w:rPr>
          <w:rFonts w:ascii="Times New Roman"/>
          <w:b w:val="false"/>
          <w:i w:val="false"/>
          <w:color w:val="000000"/>
          <w:sz w:val="28"/>
        </w:rPr>
        <w:t>
      23. При наличии объективных обстоятельств, препятствующих предоставлению машины в регистрационный пункт для осмотра, допускается предоставление актов их осмотра (Приложение 2), составленных Гостехинспекцией по месту нахождения машины и заверенных подписью и печатью инженер-инспектора, при этом срок действия такого акта составляет 20 суток.
</w:t>
      </w:r>
      <w:r>
        <w:br/>
      </w:r>
      <w:r>
        <w:rPr>
          <w:rFonts w:ascii="Times New Roman"/>
          <w:b w:val="false"/>
          <w:i w:val="false"/>
          <w:color w:val="000000"/>
          <w:sz w:val="28"/>
        </w:rPr>
        <w:t>
      24. Сотрудники регистрационных пунктов при совершении регистрационных действий устанавливают личность собственников, владельцев машин и их представителей на основании документов, удостоверяющих личность.
</w:t>
      </w:r>
      <w:r>
        <w:br/>
      </w:r>
      <w:r>
        <w:rPr>
          <w:rFonts w:ascii="Times New Roman"/>
          <w:b w:val="false"/>
          <w:i w:val="false"/>
          <w:color w:val="000000"/>
          <w:sz w:val="28"/>
        </w:rPr>
        <w:t>
      25. При обращении представителя собственника или владельца проверяются его полномочия представлять интересы данного лица при совершении соответствующих регистрационных действий, путем проверки доверенности на предмет ее соответствия требованиям законодательства. Полномочия представителя юридического лица подтверждаются доверенностью, удостоверенной подписью руководителя и печатью юридического лица.
</w:t>
      </w:r>
      <w:r>
        <w:br/>
      </w:r>
      <w:r>
        <w:rPr>
          <w:rFonts w:ascii="Times New Roman"/>
          <w:b w:val="false"/>
          <w:i w:val="false"/>
          <w:color w:val="000000"/>
          <w:sz w:val="28"/>
        </w:rPr>
        <w:t>
      26. Регистрационные действия, а также иные действия, вытекающие из настоящих Правил, совершаемые регистрационными пунктами, как правило, производятся по месту регистрации машин. Решение о проведении указанных действий в ином месте принимается по согласованию между регистрационным пунктом по месту регистрации машин и регистрационным пунктом по месту предполагаемого произведения регистрационных действий.
</w:t>
      </w:r>
      <w:r>
        <w:br/>
      </w:r>
      <w:r>
        <w:rPr>
          <w:rFonts w:ascii="Times New Roman"/>
          <w:b w:val="false"/>
          <w:i w:val="false"/>
          <w:color w:val="000000"/>
          <w:sz w:val="28"/>
        </w:rPr>
        <w:t>
      27. В случаях, когда государственная регистрация машин или иные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является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
</w:t>
      </w:r>
      <w:r>
        <w:br/>
      </w:r>
      <w:r>
        <w:rPr>
          <w:rFonts w:ascii="Times New Roman"/>
          <w:b w:val="false"/>
          <w:i w:val="false"/>
          <w:color w:val="000000"/>
          <w:sz w:val="28"/>
        </w:rPr>
        <w:t>
      28. Физические лица для осуществления государственной регистрации машин предоставляют в регистрационный пункт следующее:
</w:t>
      </w:r>
      <w:r>
        <w:br/>
      </w:r>
      <w:r>
        <w:rPr>
          <w:rFonts w:ascii="Times New Roman"/>
          <w:b w:val="false"/>
          <w:i w:val="false"/>
          <w:color w:val="000000"/>
          <w:sz w:val="28"/>
        </w:rPr>
        <w:t>
      1) заявление (Приложение 3);
</w:t>
      </w:r>
      <w:r>
        <w:br/>
      </w:r>
      <w:r>
        <w:rPr>
          <w:rFonts w:ascii="Times New Roman"/>
          <w:b w:val="false"/>
          <w:i w:val="false"/>
          <w:color w:val="000000"/>
          <w:sz w:val="28"/>
        </w:rPr>
        <w:t>
      2) копию и оригинал документа, удостоверяющего личность и место жительства гражданина, обратившегося за совершением регистрационных действий;
</w:t>
      </w:r>
      <w:r>
        <w:br/>
      </w:r>
      <w:r>
        <w:rPr>
          <w:rFonts w:ascii="Times New Roman"/>
          <w:b w:val="false"/>
          <w:i w:val="false"/>
          <w:color w:val="000000"/>
          <w:sz w:val="28"/>
        </w:rPr>
        <w:t>
      3) документ об уплате сборов за государственную регистрацию, перерегистрацию и выдачу дубликата регистрационного документа машины;
</w:t>
      </w:r>
      <w:r>
        <w:br/>
      </w:r>
      <w:r>
        <w:rPr>
          <w:rFonts w:ascii="Times New Roman"/>
          <w:b w:val="false"/>
          <w:i w:val="false"/>
          <w:color w:val="000000"/>
          <w:sz w:val="28"/>
        </w:rPr>
        <w:t>
      4) машину, за исключением случаев ее утилизации (выбраковка, списание), также случая определенного пунктом 23 настоящих Правил;
</w:t>
      </w:r>
      <w:r>
        <w:br/>
      </w:r>
      <w:r>
        <w:rPr>
          <w:rFonts w:ascii="Times New Roman"/>
          <w:b w:val="false"/>
          <w:i w:val="false"/>
          <w:color w:val="000000"/>
          <w:sz w:val="28"/>
        </w:rPr>
        <w:t>
      5) нотариально заверенная копия договора (купля-продажа, мена, дарение, займ и другие) и акта приема-передачи машины, или иного документа, подтверждающего право собственности на машину (справка-счет, решение суда или иные документы, предусмотренные законодательством);
</w:t>
      </w:r>
      <w:r>
        <w:br/>
      </w:r>
      <w:r>
        <w:rPr>
          <w:rFonts w:ascii="Times New Roman"/>
          <w:b w:val="false"/>
          <w:i w:val="false"/>
          <w:color w:val="000000"/>
          <w:sz w:val="28"/>
        </w:rPr>
        <w:t>
      6) документ, подтверждающий оплату за регистрационный документ машины и государственный регистрационный номерной знак;
</w:t>
      </w:r>
      <w:r>
        <w:br/>
      </w:r>
      <w:r>
        <w:rPr>
          <w:rFonts w:ascii="Times New Roman"/>
          <w:b w:val="false"/>
          <w:i w:val="false"/>
          <w:color w:val="000000"/>
          <w:sz w:val="28"/>
        </w:rPr>
        <w:t>
      7) сертификат или другой документ, подтверждающий его соответствие установленным требованиям техники безопасности;
</w:t>
      </w:r>
      <w:r>
        <w:br/>
      </w:r>
      <w:r>
        <w:rPr>
          <w:rFonts w:ascii="Times New Roman"/>
          <w:b w:val="false"/>
          <w:i w:val="false"/>
          <w:color w:val="000000"/>
          <w:sz w:val="28"/>
        </w:rPr>
        <w:t>
      8) другие документы, которые должны быть представлены в регистрационный пункт в установленных настоящими Правилами случаях.
</w:t>
      </w:r>
      <w:r>
        <w:br/>
      </w:r>
      <w:r>
        <w:rPr>
          <w:rFonts w:ascii="Times New Roman"/>
          <w:b w:val="false"/>
          <w:i w:val="false"/>
          <w:color w:val="000000"/>
          <w:sz w:val="28"/>
        </w:rPr>
        <w:t>
      29. Юридические лица для осуществления государственной регистрации машин предоставляют в регистрационный пункт следующее:
</w:t>
      </w:r>
      <w:r>
        <w:br/>
      </w:r>
      <w:r>
        <w:rPr>
          <w:rFonts w:ascii="Times New Roman"/>
          <w:b w:val="false"/>
          <w:i w:val="false"/>
          <w:color w:val="000000"/>
          <w:sz w:val="28"/>
        </w:rPr>
        <w:t>
      1) заявление, заверенное печатью юридического лица и подписью его первого руководителя (Приложения 4);
</w:t>
      </w:r>
      <w:r>
        <w:br/>
      </w:r>
      <w:r>
        <w:rPr>
          <w:rFonts w:ascii="Times New Roman"/>
          <w:b w:val="false"/>
          <w:i w:val="false"/>
          <w:color w:val="000000"/>
          <w:sz w:val="28"/>
        </w:rPr>
        <w:t>
      2) документ об уплате сборов за государственную регистрацию, перерегистрацию и выдачу дубликата регистрационного документа машины;
</w:t>
      </w:r>
      <w:r>
        <w:br/>
      </w:r>
      <w:r>
        <w:rPr>
          <w:rFonts w:ascii="Times New Roman"/>
          <w:b w:val="false"/>
          <w:i w:val="false"/>
          <w:color w:val="000000"/>
          <w:sz w:val="28"/>
        </w:rPr>
        <w:t>
      3) машину, за исключением случаев ее утилизации (выбраковка, списание), а также случая, определенного пунктом 23 настоящих Правил;
</w:t>
      </w:r>
      <w:r>
        <w:br/>
      </w:r>
      <w:r>
        <w:rPr>
          <w:rFonts w:ascii="Times New Roman"/>
          <w:b w:val="false"/>
          <w:i w:val="false"/>
          <w:color w:val="000000"/>
          <w:sz w:val="28"/>
        </w:rPr>
        <w:t>
      4) нотариально заверенная копия свидетельства о государственной регистрации (перерегистрации) юридического лица;
</w:t>
      </w:r>
      <w:r>
        <w:br/>
      </w:r>
      <w:r>
        <w:rPr>
          <w:rFonts w:ascii="Times New Roman"/>
          <w:b w:val="false"/>
          <w:i w:val="false"/>
          <w:color w:val="000000"/>
          <w:sz w:val="28"/>
        </w:rPr>
        <w:t>
      5) документ, подтверждающий оплату за регистрационный документ машины и государственный регистрационный номерной знак;
</w:t>
      </w:r>
      <w:r>
        <w:br/>
      </w:r>
      <w:r>
        <w:rPr>
          <w:rFonts w:ascii="Times New Roman"/>
          <w:b w:val="false"/>
          <w:i w:val="false"/>
          <w:color w:val="000000"/>
          <w:sz w:val="28"/>
        </w:rPr>
        <w:t>
      6) заверенная собственником копия договора (купля-продажа, мена, дарение, займ и др.) и акта приема-передачи машины, или иного документа, подтверждающего право собственности на машину (справка-счет, решение суда или иные документы, предусмотренные законодательством);
</w:t>
      </w:r>
      <w:r>
        <w:br/>
      </w:r>
      <w:r>
        <w:rPr>
          <w:rFonts w:ascii="Times New Roman"/>
          <w:b w:val="false"/>
          <w:i w:val="false"/>
          <w:color w:val="000000"/>
          <w:sz w:val="28"/>
        </w:rPr>
        <w:t>
      7) сертификат или другой документ, подтверждающий его соответствие установленным требованиям техники безопасности;
</w:t>
      </w:r>
      <w:r>
        <w:br/>
      </w:r>
      <w:r>
        <w:rPr>
          <w:rFonts w:ascii="Times New Roman"/>
          <w:b w:val="false"/>
          <w:i w:val="false"/>
          <w:color w:val="000000"/>
          <w:sz w:val="28"/>
        </w:rPr>
        <w:t>
      8) другие документы, которые должны быть представлены в регистрационный пункт в установленных настоящими Правилами случаях.
</w:t>
      </w:r>
      <w:r>
        <w:br/>
      </w:r>
      <w:r>
        <w:rPr>
          <w:rFonts w:ascii="Times New Roman"/>
          <w:b w:val="false"/>
          <w:i w:val="false"/>
          <w:color w:val="000000"/>
          <w:sz w:val="28"/>
        </w:rPr>
        <w:t>
      30. В случаях, когда при осуществлении регистрационных действий от имени собственника или владельца, имеют место действия представителей данных лиц, помимо документов, установленных для физических лиц подпунктами 1) - 7) пункта 28 и для юридических лиц подпунктами 1) - 7) пункта 29 настоящих Правил, в регистрационный пункт предоставляются документы, удостоверяющие полномочия лица-представителя, представлять интересы собственника или соответственно владельца при совершении регистрационных действий.
</w:t>
      </w:r>
      <w:r>
        <w:br/>
      </w:r>
      <w:r>
        <w:rPr>
          <w:rFonts w:ascii="Times New Roman"/>
          <w:b w:val="false"/>
          <w:i w:val="false"/>
          <w:color w:val="000000"/>
          <w:sz w:val="28"/>
        </w:rPr>
        <w:t>
      31. В случаях если к государственной регистрации предоставляется машина, ранее не находившаяся на государственной регистрации в Республике Казахстан, то помимо документов, установленных для физических лиц подпунктами 1) - 7) пункта 28 и для юридических лиц подпунктами 1) - 7) пункта 29 настоящих Правил, в регистрационный пункт предоставляется копия формуляра на машину, выданного заводом-изготовителем.
</w:t>
      </w:r>
      <w:r>
        <w:br/>
      </w:r>
      <w:r>
        <w:rPr>
          <w:rFonts w:ascii="Times New Roman"/>
          <w:b w:val="false"/>
          <w:i w:val="false"/>
          <w:color w:val="000000"/>
          <w:sz w:val="28"/>
        </w:rPr>
        <w:t>
      32. В случаях если к государственной регистрации предоставляется машина, ранее находившаяся на государственной регистрации в Республике Казахстан, то помимо документов, установленных для физических лиц подпунктами 1) - 7) пункта 28 и для юридических лиц подпунктами 1) - 7) пункта 29 настоящих Правил, в регистрационный пункт предоставляется прежний регистрационный документ, однако непредоставление данного документа не является основанием для отказа в произведении государственной регистрации.
</w:t>
      </w:r>
      <w:r>
        <w:br/>
      </w:r>
      <w:r>
        <w:rPr>
          <w:rFonts w:ascii="Times New Roman"/>
          <w:b w:val="false"/>
          <w:i w:val="false"/>
          <w:color w:val="000000"/>
          <w:sz w:val="28"/>
        </w:rPr>
        <w:t>
      33. В случаях, когда совершение регистрационных действий, включая государственную регистрацию машин, производится за лицами, не являющимися собственниками, то помимо документов, установленных для физических лиц подпунктами 1) - 7) пункта 28 и для юридических лиц подпунктами 1) - 7) пункта 29 настоящих Правил, инициаторы регистрационных действий, обязаны предоставить в регистрационный пункт нотариально заверенную копию договоров (аренды, субаренды, лизинга, сублизинга, заклада или другие) и акта приема-передачи машины, или иной документ, подтверждающий право владения на машину, а также письменное согласие собственника машины на совершение соответствующего регистрационного действия, подписанное собственником (для физических лиц) или первым руководителем юридического лица, заверенное печатью (для юридических лиц).
</w:t>
      </w:r>
      <w:r>
        <w:br/>
      </w:r>
      <w:r>
        <w:rPr>
          <w:rFonts w:ascii="Times New Roman"/>
          <w:b w:val="false"/>
          <w:i w:val="false"/>
          <w:color w:val="000000"/>
          <w:sz w:val="28"/>
        </w:rPr>
        <w:t>
      34. Регистрация машин, приобретаемых юридическими и физическими лицами через аукционы и торговые биржи, производится после предоставления в регистрационный пункт аукционных и биржевых справок об их реализации конкретным владельцам, заверенных соответствующими печатями и подписями уполномоченных лиц.
</w:t>
      </w:r>
      <w:r>
        <w:br/>
      </w:r>
      <w:r>
        <w:rPr>
          <w:rFonts w:ascii="Times New Roman"/>
          <w:b w:val="false"/>
          <w:i w:val="false"/>
          <w:color w:val="000000"/>
          <w:sz w:val="28"/>
        </w:rPr>
        <w:t>
      35. Самостоятельно сконструированные и изготовленные машины принимаются к совершению регистрационных действий после предоставления заверенных уполномоченным органом копий документов, подтверждающих соответствие машин стандартам Республики Казахстан (сертификат соответствия) и требованиям безопасности дорожного движения.
</w:t>
      </w:r>
      <w:r>
        <w:br/>
      </w:r>
      <w:r>
        <w:rPr>
          <w:rFonts w:ascii="Times New Roman"/>
          <w:b w:val="false"/>
          <w:i w:val="false"/>
          <w:color w:val="000000"/>
          <w:sz w:val="28"/>
        </w:rPr>
        <w:t>
      36. На зарегистрированные технически исправные машины выдаются регистрационные документы установленного образца, талоны о прохождении осмотра технического состояния (Приложение 11) и номерные знаки соответствующих типов, предусмотренных СТ РК 986-95 "Знаки государственные, регистрационные со светоотражающим покрытием для транспортных средств и их прицепов". На одну машину выдается один номерной знак.
</w:t>
      </w:r>
      <w:r>
        <w:br/>
      </w:r>
      <w:r>
        <w:rPr>
          <w:rFonts w:ascii="Times New Roman"/>
          <w:b w:val="false"/>
          <w:i w:val="false"/>
          <w:color w:val="000000"/>
          <w:sz w:val="28"/>
        </w:rPr>
        <w:t>
      Регистрационные документы и номерные знаки машин выдаются строго по порядку возрастания их цифровых номеров.
</w:t>
      </w:r>
      <w:r>
        <w:br/>
      </w:r>
      <w:r>
        <w:rPr>
          <w:rFonts w:ascii="Times New Roman"/>
          <w:b w:val="false"/>
          <w:i w:val="false"/>
          <w:color w:val="000000"/>
          <w:sz w:val="28"/>
        </w:rPr>
        <w:t>
      37. Регистрационные документы и государственные номерные знаки взамен утраченных, пришедших в негодность, несоответствующих действующим стандартам, либо срок действия которых истек, выдаются по месту регистрации машин по заявлениям лиц, на которых зарегистрированы соответствующие машины с обоснованием необходимости замены.
</w:t>
      </w:r>
      <w:r>
        <w:br/>
      </w:r>
      <w:r>
        <w:rPr>
          <w:rFonts w:ascii="Times New Roman"/>
          <w:b w:val="false"/>
          <w:i w:val="false"/>
          <w:color w:val="000000"/>
          <w:sz w:val="28"/>
        </w:rPr>
        <w:t>
      38. Справки о совершенных регистрационных действиях зарегистрированных машин и их владельцах выдаются на основании письменного запроса:
</w:t>
      </w:r>
      <w:r>
        <w:br/>
      </w:r>
      <w:r>
        <w:rPr>
          <w:rFonts w:ascii="Times New Roman"/>
          <w:b w:val="false"/>
          <w:i w:val="false"/>
          <w:color w:val="000000"/>
          <w:sz w:val="28"/>
        </w:rPr>
        <w:t>
      1) уполномоченных государственных органов в случаях, предусмотренных законодательством Республики Казахстан;
</w:t>
      </w:r>
      <w:r>
        <w:br/>
      </w:r>
      <w:r>
        <w:rPr>
          <w:rFonts w:ascii="Times New Roman"/>
          <w:b w:val="false"/>
          <w:i w:val="false"/>
          <w:color w:val="000000"/>
          <w:sz w:val="28"/>
        </w:rPr>
        <w:t>
      2) собственников или владельцев машин.
</w:t>
      </w:r>
      <w:r>
        <w:br/>
      </w:r>
      <w:r>
        <w:rPr>
          <w:rFonts w:ascii="Times New Roman"/>
          <w:b w:val="false"/>
          <w:i w:val="false"/>
          <w:color w:val="000000"/>
          <w:sz w:val="28"/>
        </w:rPr>
        <w:t>
      39. В отношении машин, переданных в залог или иное обременение, не допускается совершение регистрационных действий без получения регистрационным пунктом письменного разрешения залогодержателя или иного лица, в чью пользу предоставлен соответствующий вид обременения на совершение таких регистрационных действий. 
</w:t>
      </w:r>
      <w:r>
        <w:br/>
      </w:r>
      <w:r>
        <w:rPr>
          <w:rFonts w:ascii="Times New Roman"/>
          <w:b w:val="false"/>
          <w:i w:val="false"/>
          <w:color w:val="000000"/>
          <w:sz w:val="28"/>
        </w:rPr>
        <w:t>
      40. Не допускается произведение регистрационных действий без получения регистрационным пунктом документов, которые в соответствии с настоящими Правилами должны представляться для совершения соответствующего регистрационного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Внесение изменений в 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(перерегистрацию)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Внесение изменений в регистрацию (перерегистрацию) машин производится в случаях:
</w:t>
      </w:r>
      <w:r>
        <w:br/>
      </w:r>
      <w:r>
        <w:rPr>
          <w:rFonts w:ascii="Times New Roman"/>
          <w:b w:val="false"/>
          <w:i w:val="false"/>
          <w:color w:val="000000"/>
          <w:sz w:val="28"/>
        </w:rPr>
        <w:t>
      1) возникновения, прекращения общей собственности и изменения состава общих собственников машин;
</w:t>
      </w:r>
      <w:r>
        <w:br/>
      </w:r>
      <w:r>
        <w:rPr>
          <w:rFonts w:ascii="Times New Roman"/>
          <w:b w:val="false"/>
          <w:i w:val="false"/>
          <w:color w:val="000000"/>
          <w:sz w:val="28"/>
        </w:rPr>
        <w:t>
      2) изменения места жительства (юридического адреса) лица, на которое зарегистрирована машина, если новое место жительства (юридический адрес) находится в пределах территории обслуживания регистрационного пункта, зарегистрировавшего машину;
</w:t>
      </w:r>
      <w:r>
        <w:br/>
      </w:r>
      <w:r>
        <w:rPr>
          <w:rFonts w:ascii="Times New Roman"/>
          <w:b w:val="false"/>
          <w:i w:val="false"/>
          <w:color w:val="000000"/>
          <w:sz w:val="28"/>
        </w:rPr>
        <w:t>
      3) перемены фамилии, имени, отчества (наименования) лица, на которое зарегистрирована машина;
</w:t>
      </w:r>
      <w:r>
        <w:br/>
      </w:r>
      <w:r>
        <w:rPr>
          <w:rFonts w:ascii="Times New Roman"/>
          <w:b w:val="false"/>
          <w:i w:val="false"/>
          <w:color w:val="000000"/>
          <w:sz w:val="28"/>
        </w:rPr>
        <w:t>
      4) изменения типа или модели машины, вследствие переоборудования или замены на ней номерных агрегатов, установки специального оборудования и иных подобных изменений.
</w:t>
      </w:r>
      <w:r>
        <w:br/>
      </w:r>
      <w:r>
        <w:rPr>
          <w:rFonts w:ascii="Times New Roman"/>
          <w:b w:val="false"/>
          <w:i w:val="false"/>
          <w:color w:val="000000"/>
          <w:sz w:val="28"/>
        </w:rPr>
        <w:t>
      42. Физические лица, для осуществления государственной перерегистрации машин, предоставляют в регистрационный пункт следующее:
</w:t>
      </w:r>
      <w:r>
        <w:br/>
      </w:r>
      <w:r>
        <w:rPr>
          <w:rFonts w:ascii="Times New Roman"/>
          <w:b w:val="false"/>
          <w:i w:val="false"/>
          <w:color w:val="000000"/>
          <w:sz w:val="28"/>
        </w:rPr>
        <w:t>
      1) в случае возникновения, прекращения общей собственности, изменения состава общих собственников машин и изменения места жительства лица, на которое зарегистрирована машина, документы, указанные в подпунктах 1) - 7) пункта 28, пунктах 30, 32, 33 настоящих Правил;
</w:t>
      </w:r>
      <w:r>
        <w:br/>
      </w:r>
      <w:r>
        <w:rPr>
          <w:rFonts w:ascii="Times New Roman"/>
          <w:b w:val="false"/>
          <w:i w:val="false"/>
          <w:color w:val="000000"/>
          <w:sz w:val="28"/>
        </w:rPr>
        <w:t>
      2) в случае перемены фамилии, имени, отчества лица, на которое зарегистрирована машина, документы, указанные в подпунктах 1) - 7) пункта 28, пунктах 30, 32, 33 настоящих Правил, и документы, подтверждающие эту перемену, в соответствии с действующим законодательством;
</w:t>
      </w:r>
      <w:r>
        <w:br/>
      </w:r>
      <w:r>
        <w:rPr>
          <w:rFonts w:ascii="Times New Roman"/>
          <w:b w:val="false"/>
          <w:i w:val="false"/>
          <w:color w:val="000000"/>
          <w:sz w:val="28"/>
        </w:rPr>
        <w:t>
      3) в случае изменения типа или модели машины, вследствие переоборудования или замены на ней номерных агрегатов, установки специального оборудования и иных подобных изменений, документы, указанные в подпунктах 1) - 7) пункта 28, пунктах 30, 32, 33, 35 настоящих Правил, и акт осмотра технического состояния машины, составленного в регистрационном пункте после переоборудования.
</w:t>
      </w:r>
      <w:r>
        <w:br/>
      </w:r>
      <w:r>
        <w:rPr>
          <w:rFonts w:ascii="Times New Roman"/>
          <w:b w:val="false"/>
          <w:i w:val="false"/>
          <w:color w:val="000000"/>
          <w:sz w:val="28"/>
        </w:rPr>
        <w:t>
      43. Юридические лица, для осуществления государственной перерегистрации машин, предоставляют в регистрационный пункт следующее:
</w:t>
      </w:r>
      <w:r>
        <w:br/>
      </w:r>
      <w:r>
        <w:rPr>
          <w:rFonts w:ascii="Times New Roman"/>
          <w:b w:val="false"/>
          <w:i w:val="false"/>
          <w:color w:val="000000"/>
          <w:sz w:val="28"/>
        </w:rPr>
        <w:t>
      1) в случае возникновения, прекращения общей собственности, изменения состава общих собственников машин и изменения юридического адреса лица, на которое зарегистрирована машина, документы, указанные в подпунктах 1) - 7) пункта 29, пунктах 30, 32, 33 настоящих Правил;
</w:t>
      </w:r>
      <w:r>
        <w:br/>
      </w:r>
      <w:r>
        <w:rPr>
          <w:rFonts w:ascii="Times New Roman"/>
          <w:b w:val="false"/>
          <w:i w:val="false"/>
          <w:color w:val="000000"/>
          <w:sz w:val="28"/>
        </w:rPr>
        <w:t>
      2) в случае перемены наименования юридического лица, на которое зарегистрирована машина, документы, указанные в подпунктах 1) - 7) пункта 29, пунктах 30, 32, 33 настоящих Правил, и документы, подтверждающие эту перемену, в соответствии с действующим законодательством;
</w:t>
      </w:r>
      <w:r>
        <w:br/>
      </w:r>
      <w:r>
        <w:rPr>
          <w:rFonts w:ascii="Times New Roman"/>
          <w:b w:val="false"/>
          <w:i w:val="false"/>
          <w:color w:val="000000"/>
          <w:sz w:val="28"/>
        </w:rPr>
        <w:t>
      3) в случае изменения типа или модели машины, вследствие переоборудования или замены на ней номерных агрегатов, установки  специального оборудования и иных подобных изменений, документы, указанные в подпунктах 1) - 7) пункта 29, пунктах 30, 32, 33, 35 настоящих Правил, и акт осмотра технического состояния машины, составленного в регистрационном пункте после переоборудования.
</w:t>
      </w:r>
      <w:r>
        <w:br/>
      </w:r>
      <w:r>
        <w:rPr>
          <w:rFonts w:ascii="Times New Roman"/>
          <w:b w:val="false"/>
          <w:i w:val="false"/>
          <w:color w:val="000000"/>
          <w:sz w:val="28"/>
        </w:rPr>
        <w:t>
      44. Для осуществления перерегистрации машин физические и юридические лица, помимо документов, указанных в подпунктах 1) - 7) пункта 28, в подпунктах 1) - 7) пункта 29, пунктах 30, 32, 33 настоящих Правил, предоставляют в регистрационный пункт нотариально заверенные копии документов, подтверждающих факт наступления случаев, установленных пунктом 41 настоящих Правил и явившихся основанием к произведению перерегистрации машин.
</w:t>
      </w:r>
      <w:r>
        <w:br/>
      </w:r>
      <w:r>
        <w:rPr>
          <w:rFonts w:ascii="Times New Roman"/>
          <w:b w:val="false"/>
          <w:i w:val="false"/>
          <w:color w:val="000000"/>
          <w:sz w:val="28"/>
        </w:rPr>
        <w:t>
      45. Внесение изменений в регистрацию машины, имеющей расхождения нумерации узлов и номерных агрегатов с регистрационными документами, производится на основании решения, принятого органами Гостехинспекции.
</w:t>
      </w:r>
      <w:r>
        <w:br/>
      </w:r>
      <w:r>
        <w:rPr>
          <w:rFonts w:ascii="Times New Roman"/>
          <w:b w:val="false"/>
          <w:i w:val="false"/>
          <w:color w:val="000000"/>
          <w:sz w:val="28"/>
        </w:rPr>
        <w:t>
      46. Внесение изменений в регистрацию не производится на машины при отсутствии документов, предусмотренных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Снятие с регистрации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Снятие с регистрации машин производится в случаях:
</w:t>
      </w:r>
      <w:r>
        <w:br/>
      </w:r>
      <w:r>
        <w:rPr>
          <w:rFonts w:ascii="Times New Roman"/>
          <w:b w:val="false"/>
          <w:i w:val="false"/>
          <w:color w:val="000000"/>
          <w:sz w:val="28"/>
        </w:rPr>
        <w:t>
      1) изменения места жительства (юридического адреса) лица, на которое зарегистрирована машина, если новое место жительства (юридический адрес) находится за пределами территории обслуживания регистрационного пункта, зарегистрировавшего машину;
</w:t>
      </w:r>
      <w:r>
        <w:br/>
      </w:r>
      <w:r>
        <w:rPr>
          <w:rFonts w:ascii="Times New Roman"/>
          <w:b w:val="false"/>
          <w:i w:val="false"/>
          <w:color w:val="000000"/>
          <w:sz w:val="28"/>
        </w:rPr>
        <w:t>
      2) прекращения права собственности на машину;
</w:t>
      </w:r>
      <w:r>
        <w:br/>
      </w:r>
      <w:r>
        <w:rPr>
          <w:rFonts w:ascii="Times New Roman"/>
          <w:b w:val="false"/>
          <w:i w:val="false"/>
          <w:color w:val="000000"/>
          <w:sz w:val="28"/>
        </w:rPr>
        <w:t>
      3) утилизации (выбраковки, списания) машины;
</w:t>
      </w:r>
      <w:r>
        <w:br/>
      </w:r>
      <w:r>
        <w:rPr>
          <w:rFonts w:ascii="Times New Roman"/>
          <w:b w:val="false"/>
          <w:i w:val="false"/>
          <w:color w:val="000000"/>
          <w:sz w:val="28"/>
        </w:rPr>
        <w:t>
      4) вывоза машины за пределы Республики Казахстан;
</w:t>
      </w:r>
      <w:r>
        <w:br/>
      </w:r>
      <w:r>
        <w:rPr>
          <w:rFonts w:ascii="Times New Roman"/>
          <w:b w:val="false"/>
          <w:i w:val="false"/>
          <w:color w:val="000000"/>
          <w:sz w:val="28"/>
        </w:rPr>
        <w:t>
      5) возникновения иных оснований для изменения места регистрации.
</w:t>
      </w:r>
      <w:r>
        <w:br/>
      </w:r>
      <w:r>
        <w:rPr>
          <w:rFonts w:ascii="Times New Roman"/>
          <w:b w:val="false"/>
          <w:i w:val="false"/>
          <w:color w:val="000000"/>
          <w:sz w:val="28"/>
        </w:rPr>
        <w:t>
      48. Физические лица для снятия с регистрации машин (кроме утилизации, выбраковки, списания) предоставляют в регистрационный пункт документы, указанные в подпунктах 1), 2), 4), 5) пункта 28, пунктах 30, 32, 33.
</w:t>
      </w:r>
      <w:r>
        <w:br/>
      </w:r>
      <w:r>
        <w:rPr>
          <w:rFonts w:ascii="Times New Roman"/>
          <w:b w:val="false"/>
          <w:i w:val="false"/>
          <w:color w:val="000000"/>
          <w:sz w:val="28"/>
        </w:rPr>
        <w:t>
      49. Юридические лица для снятия с регистрации машин (кроме утилизации, выбраковки, списания), предоставляют в регистрационный пункт документы, указанные в подпунктах 1), 3), 4), 6) пункта 29, пунктах 30, 32, 33.
</w:t>
      </w:r>
      <w:r>
        <w:br/>
      </w:r>
      <w:r>
        <w:rPr>
          <w:rFonts w:ascii="Times New Roman"/>
          <w:b w:val="false"/>
          <w:i w:val="false"/>
          <w:color w:val="000000"/>
          <w:sz w:val="28"/>
        </w:rPr>
        <w:t>
      50. Машины, подлежащие утилизации (выбраковке, списанию), снимаются с регистрации при представлении документов, для физических лиц, указанных в подпунктах 1), 2), 5) пункта 28, пунктах 30, 32, 33 и для юридических лиц, указанных в подпунктах 1), 4), 6) пункта 29, пунктах 30, 32, 33 настоящих Правил и акта осмотра машин (Приложение 2), составленных в регистрационных пунктах по месту регистрации. Регистрационные документы и номерные знаки сдаются в регистрационный пункт. При отсутствии регистрационных документов или номерных знаков на утилизируемые машины в заявлениях указываются обстоятельства их утраты.
</w:t>
      </w:r>
      <w:r>
        <w:br/>
      </w:r>
      <w:r>
        <w:rPr>
          <w:rFonts w:ascii="Times New Roman"/>
          <w:b w:val="false"/>
          <w:i w:val="false"/>
          <w:color w:val="000000"/>
          <w:sz w:val="28"/>
        </w:rPr>
        <w:t>
      51. В регистрационных документах производятся записи, которые заверяются печатью регистрационного пункта, соответствующие обстоятельствам снятия с регистрации машины, указанных в заявлениях собственников, владельцев.
</w:t>
      </w:r>
      <w:r>
        <w:br/>
      </w:r>
      <w:r>
        <w:rPr>
          <w:rFonts w:ascii="Times New Roman"/>
          <w:b w:val="false"/>
          <w:i w:val="false"/>
          <w:color w:val="000000"/>
          <w:sz w:val="28"/>
        </w:rPr>
        <w:t>
      Номерные знаки не сдаются при снятии с регистрации машин в связи с изменением места жительства (юридического адреса) собственника, владельца, за которым они зарегистрированы, в пределах области, г.Астаны и г.Алматы. Соответствующие отметки вносятся в книгу регистрации машин.
</w:t>
      </w:r>
      <w:r>
        <w:br/>
      </w:r>
      <w:r>
        <w:rPr>
          <w:rFonts w:ascii="Times New Roman"/>
          <w:b w:val="false"/>
          <w:i w:val="false"/>
          <w:color w:val="000000"/>
          <w:sz w:val="28"/>
        </w:rPr>
        <w:t>
      52. Машины могут сниматься с регистрации на основании решения суда.
</w:t>
      </w:r>
      <w:r>
        <w:br/>
      </w:r>
      <w:r>
        <w:rPr>
          <w:rFonts w:ascii="Times New Roman"/>
          <w:b w:val="false"/>
          <w:i w:val="false"/>
          <w:color w:val="000000"/>
          <w:sz w:val="28"/>
        </w:rPr>
        <w:t>
      53. При снятии машин с регистрации в регистрационных документах производятся записи с указанием обстоятельств снятия с регистрации.
</w:t>
      </w:r>
      <w:r>
        <w:br/>
      </w:r>
      <w:r>
        <w:rPr>
          <w:rFonts w:ascii="Times New Roman"/>
          <w:b w:val="false"/>
          <w:i w:val="false"/>
          <w:color w:val="000000"/>
          <w:sz w:val="28"/>
        </w:rPr>
        <w:t>
      54. Снятие с регистрации машин, имеющих расхождения нумерации номерных агрегатов с регистрационными документами, производится на основании принятых регистрационными пунктами решений (заключений).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Мониторинг зарегистрированных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При регистрации машин все необходимые данные о них записываются в книгу регистрации машин (Приложение 5).
</w:t>
      </w:r>
      <w:r>
        <w:br/>
      </w:r>
      <w:r>
        <w:rPr>
          <w:rFonts w:ascii="Times New Roman"/>
          <w:b w:val="false"/>
          <w:i w:val="false"/>
          <w:color w:val="000000"/>
          <w:sz w:val="28"/>
        </w:rPr>
        <w:t>
      56. При снятии с регистрации машин, вследствие убытия за пределы области, г.г. Астаны и Алматы, а также в случае изменения права собственности или выбраковки, в книге регистрации машин производятся соответствующие записи, и делается отметка о сдаче номерных знаков.
</w:t>
      </w:r>
      <w:r>
        <w:br/>
      </w:r>
      <w:r>
        <w:rPr>
          <w:rFonts w:ascii="Times New Roman"/>
          <w:b w:val="false"/>
          <w:i w:val="false"/>
          <w:color w:val="000000"/>
          <w:sz w:val="28"/>
        </w:rPr>
        <w:t>
      57. При снятии с регистрации машин, в связи с убытием в другие населенные пункты данной области, регистрационным пунктом производятся операции, изложенные в пункте 58 настоящих Правил (за исключением снятия номерных знаков).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изготовления, регистрации и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номерных знаков и регистрационных документов на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В качестве регистрационных документов применяется спецпродукция по образцам, установленным Министерством сельского хозяйства Республики Казахстан.
</w:t>
      </w:r>
      <w:r>
        <w:br/>
      </w:r>
      <w:r>
        <w:rPr>
          <w:rFonts w:ascii="Times New Roman"/>
          <w:b w:val="false"/>
          <w:i w:val="false"/>
          <w:color w:val="000000"/>
          <w:sz w:val="28"/>
        </w:rPr>
        <w:t>
      59. Количество поступающей спецпродукции (номерных знаков, регистрационных документов) ведется по книге поступления и расходования спецпродукции (Приложение 6).
</w:t>
      </w:r>
      <w:r>
        <w:br/>
      </w:r>
      <w:r>
        <w:rPr>
          <w:rFonts w:ascii="Times New Roman"/>
          <w:b w:val="false"/>
          <w:i w:val="false"/>
          <w:color w:val="000000"/>
          <w:sz w:val="28"/>
        </w:rPr>
        <w:t>
      60. Расходование номерных знаков и регистрационных документов ведется в книге регистрации машин, в которых серии и номера, выданных регистрационных документов и номерных знаков, записываются строго в порядке номеров.
</w:t>
      </w:r>
      <w:r>
        <w:br/>
      </w:r>
      <w:r>
        <w:rPr>
          <w:rFonts w:ascii="Times New Roman"/>
          <w:b w:val="false"/>
          <w:i w:val="false"/>
          <w:color w:val="000000"/>
          <w:sz w:val="28"/>
        </w:rPr>
        <w:t>
      61. Бланки регистрационных документов, испорченные при заполнении, утилизируются при очередных ревизиях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62. Номерные знаки, не пригодные к дальнейшему использованию, утилизируются при очередных ревизиях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63. Документы, послужившие основанием для регистрации, внесения изменений в регистрацию, снятие с регистрации машин, выдачи или замены государственных номерных знаков, регистрационных документов, подшиваются в отдельные дела, в очередности, соответствующей записи в книгах регистрации машин, и хранятся в течение десяти лет.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Мероприятия по организации осмотра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По согласованию с юридическими и физическими лицами органы Гостехинспекции составляют график осмотра технического состояния машин по области, району, городов Астаны и Алматы, который должен содержать сведения о местах, календарных днях и времени проведения осмотра технического состояния машин. Сводный график по области, городов Астаны и Алматы утверждается Начальником областного и городских Астаны и Алматы Территориальных управлений Министерства сельского хозяйства Республики Казахстан.
</w:t>
      </w:r>
      <w:r>
        <w:br/>
      </w:r>
      <w:r>
        <w:rPr>
          <w:rFonts w:ascii="Times New Roman"/>
          <w:b w:val="false"/>
          <w:i w:val="false"/>
          <w:color w:val="000000"/>
          <w:sz w:val="28"/>
        </w:rPr>
        <w:t>
      65. Инженер-инспектор Гостехинспекции области (района, города) обязан не позднее, чем за 30 дней до начала осмотра технического состояния известить собственников (владельцев) машин о сроках, условиях и порядке представления машин на осмотр технического состояния (с опубликованием в местной печати).
</w:t>
      </w:r>
      <w:r>
        <w:br/>
      </w:r>
      <w:r>
        <w:rPr>
          <w:rFonts w:ascii="Times New Roman"/>
          <w:b w:val="false"/>
          <w:i w:val="false"/>
          <w:color w:val="000000"/>
          <w:sz w:val="28"/>
        </w:rPr>
        <w:t>
      66. Ежегодный осмотр технического состояния машин проводится перед началом весенне-полевых и уборочных работ непосредственно по месту нахождения машин и в сроки, установленные Гостехинспекцией.
</w:t>
      </w:r>
      <w:r>
        <w:br/>
      </w:r>
      <w:r>
        <w:rPr>
          <w:rFonts w:ascii="Times New Roman"/>
          <w:b w:val="false"/>
          <w:i w:val="false"/>
          <w:color w:val="000000"/>
          <w:sz w:val="28"/>
        </w:rPr>
        <w:t>
      Осмотр технического состояния машин должен завершаться не менее чем за две недели до начала сельскохозяйственных работ.
</w:t>
      </w:r>
      <w:r>
        <w:br/>
      </w:r>
      <w:r>
        <w:rPr>
          <w:rFonts w:ascii="Times New Roman"/>
          <w:b w:val="false"/>
          <w:i w:val="false"/>
          <w:color w:val="000000"/>
          <w:sz w:val="28"/>
        </w:rPr>
        <w:t>
      67. Юридические лица к осмотру технического состояния машин предоставляют следующее:
</w:t>
      </w:r>
      <w:r>
        <w:br/>
      </w:r>
      <w:r>
        <w:rPr>
          <w:rFonts w:ascii="Times New Roman"/>
          <w:b w:val="false"/>
          <w:i w:val="false"/>
          <w:color w:val="000000"/>
          <w:sz w:val="28"/>
        </w:rPr>
        <w:t>
      1) список машин, находящихся на балансе, с указанием марки и модели, года выпуска, заводского номера машины и двигателя, серии и номера госномерного знака;
</w:t>
      </w:r>
      <w:r>
        <w:br/>
      </w:r>
      <w:r>
        <w:rPr>
          <w:rFonts w:ascii="Times New Roman"/>
          <w:b w:val="false"/>
          <w:i w:val="false"/>
          <w:color w:val="000000"/>
          <w:sz w:val="28"/>
        </w:rPr>
        <w:t>
      2) регистрационные документы на машины;
</w:t>
      </w:r>
      <w:r>
        <w:br/>
      </w:r>
      <w:r>
        <w:rPr>
          <w:rFonts w:ascii="Times New Roman"/>
          <w:b w:val="false"/>
          <w:i w:val="false"/>
          <w:color w:val="000000"/>
          <w:sz w:val="28"/>
        </w:rPr>
        <w:t>
      3) акт осмотра технического состояния машины (Приложение 7), заверенные печатью юридического лица (2 экземпляра).
</w:t>
      </w:r>
      <w:r>
        <w:br/>
      </w:r>
      <w:r>
        <w:rPr>
          <w:rFonts w:ascii="Times New Roman"/>
          <w:b w:val="false"/>
          <w:i w:val="false"/>
          <w:color w:val="000000"/>
          <w:sz w:val="28"/>
        </w:rPr>
        <w:t>
      68. Физические лица к осмотру технического состояния машин предоставляют следующее:
</w:t>
      </w:r>
      <w:r>
        <w:br/>
      </w:r>
      <w:r>
        <w:rPr>
          <w:rFonts w:ascii="Times New Roman"/>
          <w:b w:val="false"/>
          <w:i w:val="false"/>
          <w:color w:val="000000"/>
          <w:sz w:val="28"/>
        </w:rPr>
        <w:t>
      1) документ, удостоверяющий личность гражданина;
</w:t>
      </w:r>
      <w:r>
        <w:br/>
      </w:r>
      <w:r>
        <w:rPr>
          <w:rFonts w:ascii="Times New Roman"/>
          <w:b w:val="false"/>
          <w:i w:val="false"/>
          <w:color w:val="000000"/>
          <w:sz w:val="28"/>
        </w:rPr>
        <w:t>
      2) документ, удостоверяющий полномочия гражданина представлять интересы лица;
</w:t>
      </w:r>
      <w:r>
        <w:br/>
      </w:r>
      <w:r>
        <w:rPr>
          <w:rFonts w:ascii="Times New Roman"/>
          <w:b w:val="false"/>
          <w:i w:val="false"/>
          <w:color w:val="000000"/>
          <w:sz w:val="28"/>
        </w:rPr>
        <w:t>
      3) удостоверения с разрешительными отметками в нем на право управления машиной, предъявленной на осмотр технического состояния;
</w:t>
      </w:r>
      <w:r>
        <w:br/>
      </w:r>
      <w:r>
        <w:rPr>
          <w:rFonts w:ascii="Times New Roman"/>
          <w:b w:val="false"/>
          <w:i w:val="false"/>
          <w:color w:val="000000"/>
          <w:sz w:val="28"/>
        </w:rPr>
        <w:t>
      4) регистрационный документ на машину.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проведения осмотра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Осмотр технического состояния машин проводится по месту их регистрации.
</w:t>
      </w:r>
      <w:r>
        <w:br/>
      </w:r>
      <w:r>
        <w:rPr>
          <w:rFonts w:ascii="Times New Roman"/>
          <w:b w:val="false"/>
          <w:i w:val="false"/>
          <w:color w:val="000000"/>
          <w:sz w:val="28"/>
        </w:rPr>
        <w:t>
      70. Собственники, владельцы обязаны предоставить принадлежащие им машины для осмотра их технического состояния в установленные сроки и место. Машины, не предоставленные на осмотр технического состояния в установленные сроки, признаются не прошедшими осмотр технического состояния, а их эксплуатация временно запрещается, в соответствии с Правилами дорожного движения (Приложение 8).
</w:t>
      </w:r>
      <w:r>
        <w:br/>
      </w:r>
      <w:r>
        <w:rPr>
          <w:rFonts w:ascii="Times New Roman"/>
          <w:b w:val="false"/>
          <w:i w:val="false"/>
          <w:color w:val="000000"/>
          <w:sz w:val="28"/>
        </w:rPr>
        <w:t>
      71. Гостехинспекция при проведении осмотра технического состояния машин:
</w:t>
      </w:r>
      <w:r>
        <w:br/>
      </w:r>
      <w:r>
        <w:rPr>
          <w:rFonts w:ascii="Times New Roman"/>
          <w:b w:val="false"/>
          <w:i w:val="false"/>
          <w:color w:val="000000"/>
          <w:sz w:val="28"/>
        </w:rPr>
        <w:t>
      1) уточняет принадлежность машины, проверяет соответствие типа, модели, года выпуска, заводского номера машины и двигателя, номерного знака данным, записанным в регистрационном документе на машину;
</w:t>
      </w:r>
      <w:r>
        <w:br/>
      </w:r>
      <w:r>
        <w:rPr>
          <w:rFonts w:ascii="Times New Roman"/>
          <w:b w:val="false"/>
          <w:i w:val="false"/>
          <w:color w:val="000000"/>
          <w:sz w:val="28"/>
        </w:rPr>
        <w:t>
      2) проверяет техническое состояние машин на соответствие требованиям безопасности для жизни, здоровья людей и имущества, охраны окружающей среды, установленным действующими в Республике Казахстан стандартами, сертификатами, инструкциями по эксплуатации заводов-изготовителей и другой нормативной документацией, а также на соответствие требованиям Правил дорожного движения (Приложение 8). Обязательной проверке подлежат: работа тормозной системы, рулевого управления, колеса и шины, приборы освещения и сигнализации, сцепное устройство.
</w:t>
      </w:r>
      <w:r>
        <w:br/>
      </w:r>
      <w:r>
        <w:rPr>
          <w:rFonts w:ascii="Times New Roman"/>
          <w:b w:val="false"/>
          <w:i w:val="false"/>
          <w:color w:val="000000"/>
          <w:sz w:val="28"/>
        </w:rPr>
        <w:t>
      Техническое состояние прицепов проверяют в составе тракторного поезда (для контроля исправности тягово-сцепного устройства и блокировки тормозов);
</w:t>
      </w:r>
      <w:r>
        <w:br/>
      </w:r>
      <w:r>
        <w:rPr>
          <w:rFonts w:ascii="Times New Roman"/>
          <w:b w:val="false"/>
          <w:i w:val="false"/>
          <w:color w:val="000000"/>
          <w:sz w:val="28"/>
        </w:rPr>
        <w:t>
      3) проверяет у трактористов-машинистов наличие удостоверения тракториста-машиниста, соответствие разрешающих отметок в нем на право управления машиной данной категории и медицинской справки о годности к управлению машинами (соблюдение сроков медицинского переосвидетельствования).
</w:t>
      </w:r>
      <w:r>
        <w:br/>
      </w:r>
      <w:r>
        <w:rPr>
          <w:rFonts w:ascii="Times New Roman"/>
          <w:b w:val="false"/>
          <w:i w:val="false"/>
          <w:color w:val="000000"/>
          <w:sz w:val="28"/>
        </w:rPr>
        <w:t>
      72. При обнаружении различий в регистрационных данных, подделки заводских номеров машины и двигателя, госномерного знака в регистрационном документе, принимаются меры, установленные законодательством Республики Казахстан.
</w:t>
      </w:r>
      <w:r>
        <w:br/>
      </w:r>
      <w:r>
        <w:rPr>
          <w:rFonts w:ascii="Times New Roman"/>
          <w:b w:val="false"/>
          <w:i w:val="false"/>
          <w:color w:val="000000"/>
          <w:sz w:val="28"/>
        </w:rPr>
        <w:t>
      73. Машины, не отвечающие требованиям, установленных нормативной документацией или имеющие неисправности, угрожающие безопасности дорожного движения и охраны окружающей среды, считаются неисправными и их эксплуатация запрещается, согласно Правилам дорожного движения (Приложение 8).
</w:t>
      </w:r>
      <w:r>
        <w:br/>
      </w:r>
      <w:r>
        <w:rPr>
          <w:rFonts w:ascii="Times New Roman"/>
          <w:b w:val="false"/>
          <w:i w:val="false"/>
          <w:color w:val="000000"/>
          <w:sz w:val="28"/>
        </w:rPr>
        <w:t>
      74. Осмотр технического состояния новых машин, выпущенных заводом-изготовителем в течение календарного года и зарегистрированных в регистрационных пунктах в течение этого же календарного года, проводится без проверки их технического состояния.
</w:t>
      </w:r>
      <w:r>
        <w:br/>
      </w:r>
      <w:r>
        <w:rPr>
          <w:rFonts w:ascii="Times New Roman"/>
          <w:b w:val="false"/>
          <w:i w:val="false"/>
          <w:color w:val="000000"/>
          <w:sz w:val="28"/>
        </w:rPr>
        <w:t>
      75. На машины, прошедшие осмотр технического состояния, заполняется диагностическая карта машины (Приложение 9), делается запись "Исправен" в журнале осмотра технического состояния машин (Приложение 10), регистрационном документе и выдается талон-допуск на эксплуатацию (Приложение 11), который заверяется подписью инженера-инспектора Гостехинспекции и штампом регистрационного пункта. Талон должен крепиться в правом нижнем углу лобового стекла (с внутренней его стороны) кабины.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Оформление результатов осмотра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Результаты осмотра технического состояния машин юридических лиц оформляются актом (Приложение 7) в двух экземплярах. Первый экземпляр вручается представителю юридического лица, а второй остается в регистрационном пункте для контроля за ходом устранения выявленных недостатков.
</w:t>
      </w:r>
      <w:r>
        <w:br/>
      </w:r>
      <w:r>
        <w:rPr>
          <w:rFonts w:ascii="Times New Roman"/>
          <w:b w:val="false"/>
          <w:i w:val="false"/>
          <w:color w:val="000000"/>
          <w:sz w:val="28"/>
        </w:rPr>
        <w:t>
      77. Результаты осмотра технического состояния машин физических лиц оформляются актами (Приложение 12) только в тех случаях, когда при осмотре обнаружено несоответствие конструкции либо выявлены технические неисправности, из-за которых эксплуатация машин не допускается.
</w:t>
      </w:r>
      <w:r>
        <w:br/>
      </w:r>
      <w:r>
        <w:rPr>
          <w:rFonts w:ascii="Times New Roman"/>
          <w:b w:val="false"/>
          <w:i w:val="false"/>
          <w:color w:val="000000"/>
          <w:sz w:val="28"/>
        </w:rPr>
        <w:t>
      78. Сводные итоги осмотра технического состояния машин представляются в Министерство сельского хозяйства Республики Казахстан областными и городскими Астаны и Алматы инженер-инспекторами Гостехинспекции, с приложением разработанных мероприятий и предложений по улучшению проведения осмотра технического состояния машин.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Технического паспорта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ТЕХНИЧЕСКИЙ ПАСПОРТ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СВЕДЕНИЯ
</w:t>
      </w:r>
    </w:p>
    <w:p>
      <w:pPr>
        <w:spacing w:after="0"/>
        <w:ind w:left="0"/>
        <w:jc w:val="both"/>
      </w:pPr>
      <w:r>
        <w:rPr>
          <w:rFonts w:ascii="Times New Roman"/>
          <w:b w:val="false"/>
          <w:i w:val="false"/>
          <w:color w:val="000000"/>
          <w:sz w:val="28"/>
        </w:rPr>
        <w:t>
      1. Марка и модель машины__________________________________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2. Завод изготовитель ____________________________________
</w:t>
      </w:r>
      <w:r>
        <w:br/>
      </w:r>
      <w:r>
        <w:rPr>
          <w:rFonts w:ascii="Times New Roman"/>
          <w:b w:val="false"/>
          <w:i w:val="false"/>
          <w:color w:val="000000"/>
          <w:sz w:val="28"/>
        </w:rPr>
        <w:t>
      3. Месяц и год изготовления ______________________________
</w:t>
      </w:r>
      <w:r>
        <w:br/>
      </w:r>
      <w:r>
        <w:rPr>
          <w:rFonts w:ascii="Times New Roman"/>
          <w:b w:val="false"/>
          <w:i w:val="false"/>
          <w:color w:val="000000"/>
          <w:sz w:val="28"/>
        </w:rPr>
        <w:t>
      4. Заводской номер машины ________________________________
</w:t>
      </w:r>
      <w:r>
        <w:br/>
      </w:r>
      <w:r>
        <w:rPr>
          <w:rFonts w:ascii="Times New Roman"/>
          <w:b w:val="false"/>
          <w:i w:val="false"/>
          <w:color w:val="000000"/>
          <w:sz w:val="28"/>
        </w:rPr>
        <w:t>
      5. Марка и номер двигателя________________________________
</w:t>
      </w:r>
      <w:r>
        <w:br/>
      </w:r>
      <w:r>
        <w:rPr>
          <w:rFonts w:ascii="Times New Roman"/>
          <w:b w:val="false"/>
          <w:i w:val="false"/>
          <w:color w:val="000000"/>
          <w:sz w:val="28"/>
        </w:rPr>
        <w:t>
      6. Собственник/владелец, не являющийся собственником и
</w:t>
      </w:r>
      <w:r>
        <w:br/>
      </w:r>
      <w:r>
        <w:rPr>
          <w:rFonts w:ascii="Times New Roman"/>
          <w:b w:val="false"/>
          <w:i w:val="false"/>
          <w:color w:val="000000"/>
          <w:sz w:val="28"/>
        </w:rPr>
        <w:t>
         адрес:(ненужное зачеркнуть)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7. Присвоен номерной знак ________________________________
</w:t>
      </w:r>
      <w:r>
        <w:br/>
      </w:r>
      <w:r>
        <w:rPr>
          <w:rFonts w:ascii="Times New Roman"/>
          <w:b w:val="false"/>
          <w:i w:val="false"/>
          <w:color w:val="000000"/>
          <w:sz w:val="28"/>
        </w:rPr>
        <w:t>
      8. Особые отметки 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Технический паспорт выдан___________________________ г. 
</w:t>
      </w:r>
    </w:p>
    <w:p>
      <w:pPr>
        <w:spacing w:after="0"/>
        <w:ind w:left="0"/>
        <w:jc w:val="both"/>
      </w:pPr>
      <w:r>
        <w:rPr>
          <w:rFonts w:ascii="Times New Roman"/>
          <w:b w:val="false"/>
          <w:i w:val="false"/>
          <w:color w:val="000000"/>
          <w:sz w:val="28"/>
        </w:rPr>
        <w:t>
       _____________________________        ____________________
</w:t>
      </w:r>
      <w:r>
        <w:br/>
      </w:r>
      <w:r>
        <w:rPr>
          <w:rFonts w:ascii="Times New Roman"/>
          <w:b w:val="false"/>
          <w:i w:val="false"/>
          <w:color w:val="000000"/>
          <w:sz w:val="28"/>
        </w:rPr>
        <w:t>
       (инженер-инспектор)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серия _________ N ______________
</w:t>
      </w:r>
    </w:p>
    <w:p>
      <w:pPr>
        <w:spacing w:after="0"/>
        <w:ind w:left="0"/>
        <w:jc w:val="both"/>
      </w:pPr>
      <w:r>
        <w:rPr>
          <w:rFonts w:ascii="Times New Roman"/>
          <w:b w:val="false"/>
          <w:i w:val="false"/>
          <w:color w:val="000000"/>
          <w:sz w:val="28"/>
        </w:rPr>
        <w:t>
      II. ПРИЕМ И СНЯТИЕ МАШИН С РЕГИСТРАЦИИ
</w:t>
      </w:r>
    </w:p>
    <w:p>
      <w:pPr>
        <w:spacing w:after="0"/>
        <w:ind w:left="0"/>
        <w:jc w:val="both"/>
      </w:pPr>
      <w:r>
        <w:rPr>
          <w:rFonts w:ascii="Times New Roman"/>
          <w:b w:val="false"/>
          <w:i w:val="false"/>
          <w:color w:val="000000"/>
          <w:sz w:val="28"/>
        </w:rPr>
        <w:t>
      1. Снята с регистрации вследствие_________________________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 _________________ г.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2. Принята на регистрацию_________________________________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(адрес нового собственника)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 _________________ г. 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3. Снята с регистрации вследствие 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 _________________ г. 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4. Принята на регистрацию_________________________________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(адрес нового собственника)
</w:t>
      </w:r>
      <w:r>
        <w:br/>
      </w:r>
      <w:r>
        <w:rPr>
          <w:rFonts w:ascii="Times New Roman"/>
          <w:b w:val="false"/>
          <w:i w:val="false"/>
          <w:color w:val="000000"/>
          <w:sz w:val="28"/>
        </w:rPr>
        <w:t>
              "___" _________________ г. 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5. Снята с регистрации вследствие 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 _________________ г. 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6. Принята на регистрацию 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(адрес нового собственника)
</w:t>
      </w:r>
      <w:r>
        <w:br/>
      </w:r>
      <w:r>
        <w:rPr>
          <w:rFonts w:ascii="Times New Roman"/>
          <w:b w:val="false"/>
          <w:i w:val="false"/>
          <w:color w:val="000000"/>
          <w:sz w:val="28"/>
        </w:rPr>
        <w:t>
              "___" _________________ г. _______________________
</w:t>
      </w:r>
      <w:r>
        <w:br/>
      </w:r>
      <w:r>
        <w:rPr>
          <w:rFonts w:ascii="Times New Roman"/>
          <w:b w:val="false"/>
          <w:i w:val="false"/>
          <w:color w:val="000000"/>
          <w:sz w:val="28"/>
        </w:rPr>
        <w:t>
                                          (подпись инспектора)
</w:t>
      </w:r>
      <w:r>
        <w:br/>
      </w:r>
      <w:r>
        <w:rPr>
          <w:rFonts w:ascii="Times New Roman"/>
          <w:b w:val="false"/>
          <w:i w:val="false"/>
          <w:color w:val="000000"/>
          <w:sz w:val="28"/>
        </w:rPr>
        <w:t>
      Серия _________ N __________
</w:t>
      </w:r>
    </w:p>
    <w:p>
      <w:pPr>
        <w:spacing w:after="0"/>
        <w:ind w:left="0"/>
        <w:jc w:val="both"/>
      </w:pPr>
      <w:r>
        <w:rPr>
          <w:rFonts w:ascii="Times New Roman"/>
          <w:b w:val="false"/>
          <w:i w:val="false"/>
          <w:color w:val="000000"/>
          <w:sz w:val="28"/>
        </w:rPr>
        <w:t>
      III. ИЗМЕНЕНИЕ НОМЕРНОГО ЗНАКА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3"/>
      </w:tblGrid>
      <w:tr>
        <w:trPr>
          <w:trHeight w:val="450" w:hRule="atLeast"/>
        </w:trPr>
        <w:tc>
          <w:tcPr>
            <w:tcW w:w="1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выдачи    |Серия и номер|Подпись инспектора
</w:t>
            </w:r>
            <w:r>
              <w:br/>
            </w:r>
            <w:r>
              <w:rPr>
                <w:rFonts w:ascii="Times New Roman"/>
                <w:b w:val="false"/>
                <w:i w:val="false"/>
                <w:color w:val="000000"/>
                <w:sz w:val="20"/>
              </w:rPr>
              <w:t>
номерного знака   |    знака    |      и печать    
</w:t>
            </w:r>
            <w:r>
              <w:br/>
            </w:r>
            <w:r>
              <w:rPr>
                <w:rFonts w:ascii="Times New Roman"/>
                <w:b w:val="false"/>
                <w:i w:val="false"/>
                <w:color w:val="000000"/>
                <w:sz w:val="20"/>
              </w:rPr>
              <w:t>
                  |             |
</w:t>
            </w:r>
          </w:p>
        </w:tc>
      </w:tr>
      <w:tr>
        <w:trPr>
          <w:trHeight w:val="450" w:hRule="atLeast"/>
        </w:trPr>
        <w:tc>
          <w:tcPr>
            <w:tcW w:w="1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IV. СВЕДЕНИЯ О РЕМОНТЕ И ЗАМЕНЕ АГРЕГАТОВ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3"/>
      </w:tblGrid>
      <w:tr>
        <w:trPr>
          <w:trHeight w:val="450" w:hRule="atLeast"/>
        </w:trPr>
        <w:tc>
          <w:tcPr>
            <w:tcW w:w="1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проведения|Наименование ремонтов,|Подпись лица, 
</w:t>
            </w:r>
            <w:r>
              <w:br/>
            </w:r>
            <w:r>
              <w:rPr>
                <w:rFonts w:ascii="Times New Roman"/>
                <w:b w:val="false"/>
                <w:i w:val="false"/>
                <w:color w:val="000000"/>
                <w:sz w:val="20"/>
              </w:rPr>
              <w:t>
   ремонта     | замененных агрегатов |ответственного
</w:t>
            </w:r>
            <w:r>
              <w:br/>
            </w:r>
            <w:r>
              <w:rPr>
                <w:rFonts w:ascii="Times New Roman"/>
                <w:b w:val="false"/>
                <w:i w:val="false"/>
                <w:color w:val="000000"/>
                <w:sz w:val="20"/>
              </w:rPr>
              <w:t>
               |     и их номера      |  за ремонт   
</w:t>
            </w:r>
            <w:r>
              <w:br/>
            </w:r>
            <w:r>
              <w:rPr>
                <w:rFonts w:ascii="Times New Roman"/>
                <w:b w:val="false"/>
                <w:i w:val="false"/>
                <w:color w:val="000000"/>
                <w:sz w:val="20"/>
              </w:rPr>
              <w:t>
               |                      |
</w:t>
            </w:r>
          </w:p>
        </w:tc>
      </w:tr>
      <w:tr>
        <w:trPr>
          <w:trHeight w:val="450" w:hRule="atLeast"/>
        </w:trPr>
        <w:tc>
          <w:tcPr>
            <w:tcW w:w="1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Серия _________ N _________
</w:t>
      </w:r>
    </w:p>
    <w:p>
      <w:pPr>
        <w:spacing w:after="0"/>
        <w:ind w:left="0"/>
        <w:jc w:val="both"/>
      </w:pPr>
      <w:r>
        <w:rPr>
          <w:rFonts w:ascii="Times New Roman"/>
          <w:b w:val="false"/>
          <w:i w:val="false"/>
          <w:color w:val="000000"/>
          <w:sz w:val="28"/>
        </w:rPr>
        <w:t>
      V. ОСМОТРЫ ТЕХНИЧЕСКОГО СОСТОЯНИЯ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tblGrid>
      <w:tr>
        <w:trPr>
          <w:trHeight w:val="450" w:hRule="atLeast"/>
        </w:trPr>
        <w:tc>
          <w:tcPr>
            <w:tcW w:w="1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Дата|Техническое состояние|Выработка к моменту| Подпись  
</w:t>
            </w:r>
            <w:r>
              <w:br/>
            </w:r>
            <w:r>
              <w:rPr>
                <w:rFonts w:ascii="Times New Roman"/>
                <w:b w:val="false"/>
                <w:i w:val="false"/>
                <w:color w:val="000000"/>
                <w:sz w:val="20"/>
              </w:rPr>
              <w:t>
    |                     | осмотра с начала  | инспектора
</w:t>
            </w:r>
            <w:r>
              <w:br/>
            </w:r>
            <w:r>
              <w:rPr>
                <w:rFonts w:ascii="Times New Roman"/>
                <w:b w:val="false"/>
                <w:i w:val="false"/>
                <w:color w:val="000000"/>
                <w:sz w:val="20"/>
              </w:rPr>
              <w:t>
    |                     |  эксплуатации     |
</w:t>
            </w:r>
          </w:p>
        </w:tc>
      </w:tr>
    </w:tbl>
    <w:p>
      <w:pPr>
        <w:spacing w:after="0"/>
        <w:ind w:left="0"/>
        <w:jc w:val="both"/>
      </w:pPr>
      <w:r>
        <w:rPr>
          <w:rFonts w:ascii="Times New Roman"/>
          <w:b w:val="false"/>
          <w:i w:val="false"/>
          <w:color w:val="000000"/>
          <w:sz w:val="28"/>
        </w:rPr>
        <w:t>
      Серия _________ N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осмотра технического состояния при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Мною, инженер-инспектором_____________________________________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в присутствии_______________________________________________________
</w:t>
      </w:r>
      <w:r>
        <w:br/>
      </w:r>
      <w:r>
        <w:rPr>
          <w:rFonts w:ascii="Times New Roman"/>
          <w:b w:val="false"/>
          <w:i w:val="false"/>
          <w:color w:val="000000"/>
          <w:sz w:val="28"/>
        </w:rPr>
        <w:t>
             (фамилия, имя, отчество собственника, владельца машины)
</w:t>
      </w:r>
      <w:r>
        <w:br/>
      </w:r>
      <w:r>
        <w:rPr>
          <w:rFonts w:ascii="Times New Roman"/>
          <w:b w:val="false"/>
          <w:i w:val="false"/>
          <w:color w:val="000000"/>
          <w:sz w:val="28"/>
        </w:rPr>
        <w:t>
проведен осмотр технического состояния _____________________________
</w:t>
      </w:r>
      <w:r>
        <w:br/>
      </w:r>
      <w:r>
        <w:rPr>
          <w:rFonts w:ascii="Times New Roman"/>
          <w:b w:val="false"/>
          <w:i w:val="false"/>
          <w:color w:val="000000"/>
          <w:sz w:val="28"/>
        </w:rPr>
        <w:t>
                                           (наименование машин,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марка, модель, год выпуска)
</w:t>
      </w:r>
      <w:r>
        <w:br/>
      </w:r>
      <w:r>
        <w:rPr>
          <w:rFonts w:ascii="Times New Roman"/>
          <w:b w:val="false"/>
          <w:i w:val="false"/>
          <w:color w:val="000000"/>
          <w:sz w:val="28"/>
        </w:rPr>
        <w:t>
Заводской N_____________________, двигатель N ______________________
</w:t>
      </w:r>
      <w:r>
        <w:br/>
      </w:r>
      <w:r>
        <w:rPr>
          <w:rFonts w:ascii="Times New Roman"/>
          <w:b w:val="false"/>
          <w:i w:val="false"/>
          <w:color w:val="000000"/>
          <w:sz w:val="28"/>
        </w:rPr>
        <w:t>
      При осмотре, запуске и испытании пробегом установлено, что машина______________________________________________________________
</w:t>
      </w:r>
      <w:r>
        <w:br/>
      </w:r>
      <w:r>
        <w:rPr>
          <w:rFonts w:ascii="Times New Roman"/>
          <w:b w:val="false"/>
          <w:i w:val="false"/>
          <w:color w:val="000000"/>
          <w:sz w:val="28"/>
        </w:rPr>
        <w:t>
      (указывается: соответствует техническим требованиям или 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соответствует по параметрам - перечислить основные)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Подписи:          _________________________________
</w:t>
      </w:r>
      <w:r>
        <w:br/>
      </w:r>
      <w:r>
        <w:rPr>
          <w:rFonts w:ascii="Times New Roman"/>
          <w:b w:val="false"/>
          <w:i w:val="false"/>
          <w:color w:val="000000"/>
          <w:sz w:val="28"/>
        </w:rPr>
        <w:t>
                                (инженер-инспектор)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(собственник, владелец)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"____" __________________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(для юридических лиц)
</w:t>
      </w:r>
    </w:p>
    <w:p>
      <w:pPr>
        <w:spacing w:after="0"/>
        <w:ind w:left="0"/>
        <w:jc w:val="both"/>
      </w:pPr>
      <w:r>
        <w:rPr>
          <w:rFonts w:ascii="Times New Roman"/>
          <w:b w:val="false"/>
          <w:i w:val="false"/>
          <w:color w:val="000000"/>
          <w:sz w:val="28"/>
        </w:rPr>
        <w:t>
      Штамп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___________________________________ теруправление МСХ РК
</w:t>
      </w:r>
      <w:r>
        <w:br/>
      </w:r>
      <w:r>
        <w:rPr>
          <w:rFonts w:ascii="Times New Roman"/>
          <w:b w:val="false"/>
          <w:i w:val="false"/>
          <w:color w:val="000000"/>
          <w:sz w:val="28"/>
        </w:rPr>
        <w:t>
                   (обл., район., гор.)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Прошу_______________________________________________________
</w:t>
      </w:r>
      <w:r>
        <w:br/>
      </w:r>
      <w:r>
        <w:rPr>
          <w:rFonts w:ascii="Times New Roman"/>
          <w:b w:val="false"/>
          <w:i w:val="false"/>
          <w:color w:val="000000"/>
          <w:sz w:val="28"/>
        </w:rPr>
        <w:t>
                      (излагается сущность дела)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 основании следующих прилагаемых к заявлению документов:
</w:t>
      </w:r>
      <w:r>
        <w:br/>
      </w:r>
      <w:r>
        <w:rPr>
          <w:rFonts w:ascii="Times New Roman"/>
          <w:b w:val="false"/>
          <w:i w:val="false"/>
          <w:color w:val="000000"/>
          <w:sz w:val="28"/>
        </w:rPr>
        <w:t>
      1. _________________________________________________________
</w:t>
      </w:r>
      <w:r>
        <w:br/>
      </w:r>
      <w:r>
        <w:rPr>
          <w:rFonts w:ascii="Times New Roman"/>
          <w:b w:val="false"/>
          <w:i w:val="false"/>
          <w:color w:val="000000"/>
          <w:sz w:val="28"/>
        </w:rPr>
        <w:t>
      2. _________________________________________________________
</w:t>
      </w:r>
      <w:r>
        <w:br/>
      </w:r>
      <w:r>
        <w:rPr>
          <w:rFonts w:ascii="Times New Roman"/>
          <w:b w:val="false"/>
          <w:i w:val="false"/>
          <w:color w:val="000000"/>
          <w:sz w:val="28"/>
        </w:rPr>
        <w:t>
      3.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Данные:
</w:t>
      </w:r>
      <w:r>
        <w:br/>
      </w:r>
      <w:r>
        <w:rPr>
          <w:rFonts w:ascii="Times New Roman"/>
          <w:b w:val="false"/>
          <w:i w:val="false"/>
          <w:color w:val="000000"/>
          <w:sz w:val="28"/>
        </w:rPr>
        <w:t>
      1. Тип машины ______________________ 2. Марка ______________
</w:t>
      </w:r>
      <w:r>
        <w:br/>
      </w:r>
      <w:r>
        <w:rPr>
          <w:rFonts w:ascii="Times New Roman"/>
          <w:b w:val="false"/>
          <w:i w:val="false"/>
          <w:color w:val="000000"/>
          <w:sz w:val="28"/>
        </w:rPr>
        <w:t>
      3. Год выпуска _____________ 4. Завод-изготовитель__________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Заводской N машины ____________ 6. Двигатель N __________
</w:t>
      </w:r>
      <w:r>
        <w:br/>
      </w:r>
      <w:r>
        <w:rPr>
          <w:rFonts w:ascii="Times New Roman"/>
          <w:b w:val="false"/>
          <w:i w:val="false"/>
          <w:color w:val="000000"/>
          <w:sz w:val="28"/>
        </w:rPr>
        <w:t>
      7. Оформление доверяется произвести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 И. О.)
</w:t>
      </w:r>
      <w:r>
        <w:br/>
      </w:r>
      <w:r>
        <w:rPr>
          <w:rFonts w:ascii="Times New Roman"/>
          <w:b w:val="false"/>
          <w:i w:val="false"/>
          <w:color w:val="000000"/>
          <w:sz w:val="28"/>
        </w:rPr>
        <w:t>
</w:t>
      </w:r>
      <w:r>
        <w:br/>
      </w:r>
      <w:r>
        <w:rPr>
          <w:rFonts w:ascii="Times New Roman"/>
          <w:b w:val="false"/>
          <w:i w:val="false"/>
          <w:color w:val="000000"/>
          <w:sz w:val="28"/>
        </w:rPr>
        <w:t>
              Подпись собственника (владельца)____________________
</w:t>
      </w:r>
      <w:r>
        <w:br/>
      </w:r>
      <w:r>
        <w:rPr>
          <w:rFonts w:ascii="Times New Roman"/>
          <w:b w:val="false"/>
          <w:i w:val="false"/>
          <w:color w:val="000000"/>
          <w:sz w:val="28"/>
        </w:rPr>
        <w:t>
      Отметка инженера-инспектора ________________________________
</w:t>
      </w:r>
      <w:r>
        <w:br/>
      </w:r>
      <w:r>
        <w:rPr>
          <w:rFonts w:ascii="Times New Roman"/>
          <w:b w:val="false"/>
          <w:i w:val="false"/>
          <w:color w:val="000000"/>
          <w:sz w:val="28"/>
        </w:rPr>
        <w:t>
      Выданы:   Номерной знак ____________________________________
</w:t>
      </w:r>
      <w:r>
        <w:br/>
      </w:r>
      <w:r>
        <w:rPr>
          <w:rFonts w:ascii="Times New Roman"/>
          <w:b w:val="false"/>
          <w:i w:val="false"/>
          <w:color w:val="000000"/>
          <w:sz w:val="28"/>
        </w:rPr>
        <w:t>
      Технический паспорт: серия ______________N__________________
</w:t>
      </w:r>
      <w:r>
        <w:br/>
      </w:r>
      <w:r>
        <w:rPr>
          <w:rFonts w:ascii="Times New Roman"/>
          <w:b w:val="false"/>
          <w:i w:val="false"/>
          <w:color w:val="000000"/>
          <w:sz w:val="28"/>
        </w:rPr>
        <w:t>
      "___" ____________ 200  г.      ____________________________
</w:t>
      </w:r>
      <w:r>
        <w:br/>
      </w:r>
      <w:r>
        <w:rPr>
          <w:rFonts w:ascii="Times New Roman"/>
          <w:b w:val="false"/>
          <w:i w:val="false"/>
          <w:color w:val="000000"/>
          <w:sz w:val="28"/>
        </w:rPr>
        <w:t>
                                     (подпись инженера-инспектора)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(для физических лиц)
</w:t>
      </w:r>
    </w:p>
    <w:p>
      <w:pPr>
        <w:spacing w:after="0"/>
        <w:ind w:left="0"/>
        <w:jc w:val="both"/>
      </w:pPr>
      <w:r>
        <w:rPr>
          <w:rFonts w:ascii="Times New Roman"/>
          <w:b w:val="false"/>
          <w:i w:val="false"/>
          <w:color w:val="000000"/>
          <w:sz w:val="28"/>
        </w:rPr>
        <w:t>
            В ________________________________ теруправление МСХ РК
</w:t>
      </w:r>
      <w:r>
        <w:br/>
      </w:r>
      <w:r>
        <w:rPr>
          <w:rFonts w:ascii="Times New Roman"/>
          <w:b w:val="false"/>
          <w:i w:val="false"/>
          <w:color w:val="000000"/>
          <w:sz w:val="28"/>
        </w:rPr>
        <w:t>
                     (обл., район., гор.)
</w:t>
      </w:r>
      <w:r>
        <w:br/>
      </w:r>
      <w:r>
        <w:rPr>
          <w:rFonts w:ascii="Times New Roman"/>
          <w:b w:val="false"/>
          <w:i w:val="false"/>
          <w:color w:val="000000"/>
          <w:sz w:val="28"/>
        </w:rPr>
        <w:t>
            от гр. 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Год рождения _________, проживающего__________________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(указывается адрес места жительства)
</w:t>
      </w:r>
      <w:r>
        <w:br/>
      </w:r>
      <w:r>
        <w:rPr>
          <w:rFonts w:ascii="Times New Roman"/>
          <w:b w:val="false"/>
          <w:i w:val="false"/>
          <w:color w:val="000000"/>
          <w:sz w:val="28"/>
        </w:rPr>
        <w:t>
            паспорт (удост. личности) _____ N 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место работы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______________________________________________________
</w:t>
      </w:r>
      <w:r>
        <w:br/>
      </w:r>
      <w:r>
        <w:rPr>
          <w:rFonts w:ascii="Times New Roman"/>
          <w:b w:val="false"/>
          <w:i w:val="false"/>
          <w:color w:val="000000"/>
          <w:sz w:val="28"/>
        </w:rPr>
        <w:t>
                  (излагается суть просьбы и основание,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указываются наименование машины, марка)
</w:t>
      </w:r>
      <w:r>
        <w:br/>
      </w:r>
      <w:r>
        <w:rPr>
          <w:rFonts w:ascii="Times New Roman"/>
          <w:b w:val="false"/>
          <w:i w:val="false"/>
          <w:color w:val="000000"/>
          <w:sz w:val="28"/>
        </w:rPr>
        <w:t>
заводской N _________________________, N двигателя _______________,
</w:t>
      </w:r>
      <w:r>
        <w:br/>
      </w:r>
      <w:r>
        <w:rPr>
          <w:rFonts w:ascii="Times New Roman"/>
          <w:b w:val="false"/>
          <w:i w:val="false"/>
          <w:color w:val="000000"/>
          <w:sz w:val="28"/>
        </w:rPr>
        <w:t>
номерной знак __________________, N технического паспорта ________
</w:t>
      </w:r>
      <w:r>
        <w:br/>
      </w:r>
      <w:r>
        <w:rPr>
          <w:rFonts w:ascii="Times New Roman"/>
          <w:b w:val="false"/>
          <w:i w:val="false"/>
          <w:color w:val="000000"/>
          <w:sz w:val="28"/>
        </w:rPr>
        <w:t>
      К заявлению прилагают следующие документы: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 ____________ 200_г.  _____________________
</w:t>
      </w:r>
      <w:r>
        <w:br/>
      </w:r>
      <w:r>
        <w:rPr>
          <w:rFonts w:ascii="Times New Roman"/>
          <w:b w:val="false"/>
          <w:i w:val="false"/>
          <w:color w:val="000000"/>
          <w:sz w:val="28"/>
        </w:rPr>
        <w:t>
                                                   (подпись)
</w:t>
      </w:r>
      <w:r>
        <w:br/>
      </w:r>
      <w:r>
        <w:rPr>
          <w:rFonts w:ascii="Times New Roman"/>
          <w:b w:val="false"/>
          <w:i w:val="false"/>
          <w:color w:val="000000"/>
          <w:sz w:val="28"/>
        </w:rPr>
        <w:t>
      Служебные отметки инженера-инспектора:
</w:t>
      </w:r>
      <w:r>
        <w:br/>
      </w:r>
      <w:r>
        <w:rPr>
          <w:rFonts w:ascii="Times New Roman"/>
          <w:b w:val="false"/>
          <w:i w:val="false"/>
          <w:color w:val="000000"/>
          <w:sz w:val="28"/>
        </w:rPr>
        <w:t>
      Регистрационные данные машины, соответствуют указанным в заявлении.
</w:t>
      </w:r>
      <w:r>
        <w:br/>
      </w:r>
      <w:r>
        <w:rPr>
          <w:rFonts w:ascii="Times New Roman"/>
          <w:b w:val="false"/>
          <w:i w:val="false"/>
          <w:color w:val="000000"/>
          <w:sz w:val="28"/>
        </w:rPr>
        <w:t>
                 "____"_____________ 200_г.  _____________________
</w:t>
      </w:r>
      <w:r>
        <w:br/>
      </w:r>
      <w:r>
        <w:rPr>
          <w:rFonts w:ascii="Times New Roman"/>
          <w:b w:val="false"/>
          <w:i w:val="false"/>
          <w:color w:val="000000"/>
          <w:sz w:val="28"/>
        </w:rPr>
        <w:t>
                                                   (подпись)
</w:t>
      </w:r>
      <w:r>
        <w:br/>
      </w:r>
      <w:r>
        <w:rPr>
          <w:rFonts w:ascii="Times New Roman"/>
          <w:b w:val="false"/>
          <w:i w:val="false"/>
          <w:color w:val="000000"/>
          <w:sz w:val="28"/>
        </w:rPr>
        <w:t>
      Выданы:     Номерной знак __________________________________
</w:t>
      </w:r>
      <w:r>
        <w:br/>
      </w:r>
      <w:r>
        <w:rPr>
          <w:rFonts w:ascii="Times New Roman"/>
          <w:b w:val="false"/>
          <w:i w:val="false"/>
          <w:color w:val="000000"/>
          <w:sz w:val="28"/>
        </w:rPr>
        <w:t>
                  Технический паспорт серии _________ N __________
</w:t>
      </w:r>
      <w:r>
        <w:br/>
      </w:r>
      <w:r>
        <w:rPr>
          <w:rFonts w:ascii="Times New Roman"/>
          <w:b w:val="false"/>
          <w:i w:val="false"/>
          <w:color w:val="000000"/>
          <w:sz w:val="28"/>
        </w:rPr>
        <w:t>
         "___" _____________200_г. ______________________________
</w:t>
      </w:r>
      <w:r>
        <w:br/>
      </w:r>
      <w:r>
        <w:rPr>
          <w:rFonts w:ascii="Times New Roman"/>
          <w:b w:val="false"/>
          <w:i w:val="false"/>
          <w:color w:val="000000"/>
          <w:sz w:val="28"/>
        </w:rPr>
        <w:t>
                                    (подпись инженера-инспектора)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Книги регистрации машин на двух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языках - русском и государственном,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машин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450" w:hRule="atLeast"/>
        </w:trPr>
        <w:tc>
          <w:tcPr>
            <w:tcW w:w="1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
</w:t>
            </w:r>
            <w:r>
              <w:br/>
            </w:r>
            <w:r>
              <w:rPr>
                <w:rFonts w:ascii="Times New Roman"/>
                <w:b w:val="false"/>
                <w:i w:val="false"/>
                <w:color w:val="000000"/>
                <w:sz w:val="20"/>
              </w:rPr>
              <w:t>
|NN |Тип и марка|  Год выпуска  |   Данные о машинах    |
</w:t>
            </w:r>
            <w:r>
              <w:br/>
            </w:r>
            <w:r>
              <w:rPr>
                <w:rFonts w:ascii="Times New Roman"/>
                <w:b w:val="false"/>
                <w:i w:val="false"/>
                <w:color w:val="000000"/>
                <w:sz w:val="20"/>
              </w:rPr>
              <w:t>
|п/п|  машин    | (изготовления)|_______________________|
</w:t>
            </w:r>
            <w:r>
              <w:br/>
            </w:r>
            <w:r>
              <w:rPr>
                <w:rFonts w:ascii="Times New Roman"/>
                <w:b w:val="false"/>
                <w:i w:val="false"/>
                <w:color w:val="000000"/>
                <w:sz w:val="20"/>
              </w:rPr>
              <w:t>
|   |           |               |Двигатель N|Заводской N|
</w:t>
            </w:r>
            <w:r>
              <w:br/>
            </w:r>
            <w:r>
              <w:rPr>
                <w:rFonts w:ascii="Times New Roman"/>
                <w:b w:val="false"/>
                <w:i w:val="false"/>
                <w:color w:val="000000"/>
                <w:sz w:val="20"/>
              </w:rPr>
              <w:t>
|___|___________|_______________|___________|___________|
</w:t>
            </w:r>
            <w:r>
              <w:br/>
            </w:r>
            <w:r>
              <w:rPr>
                <w:rFonts w:ascii="Times New Roman"/>
                <w:b w:val="false"/>
                <w:i w:val="false"/>
                <w:color w:val="000000"/>
                <w:sz w:val="20"/>
              </w:rPr>
              <w:t>
| 1 |     2     |        3      |      4    |      5    |
</w:t>
            </w:r>
            <w:r>
              <w:br/>
            </w:r>
            <w:r>
              <w:rPr>
                <w:rFonts w:ascii="Times New Roman"/>
                <w:b w:val="false"/>
                <w:i w:val="false"/>
                <w:color w:val="000000"/>
                <w:sz w:val="20"/>
              </w:rPr>
              <w:t>
|___|___________|_______________|___________|___________|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
</w:t>
            </w:r>
            <w:r>
              <w:br/>
            </w:r>
            <w:r>
              <w:rPr>
                <w:rFonts w:ascii="Times New Roman"/>
                <w:b w:val="false"/>
                <w:i w:val="false"/>
                <w:color w:val="000000"/>
                <w:sz w:val="20"/>
              </w:rPr>
              <w:t>
|Наименование или ф.и.о. собственни-|Выдан технический паспорт|
</w:t>
            </w:r>
            <w:r>
              <w:br/>
            </w:r>
            <w:r>
              <w:rPr>
                <w:rFonts w:ascii="Times New Roman"/>
                <w:b w:val="false"/>
                <w:i w:val="false"/>
                <w:color w:val="000000"/>
                <w:sz w:val="20"/>
              </w:rPr>
              <w:t>
|ка. Адрес, место работы - для      |_________________________|
</w:t>
            </w:r>
            <w:r>
              <w:br/>
            </w:r>
            <w:r>
              <w:rPr>
                <w:rFonts w:ascii="Times New Roman"/>
                <w:b w:val="false"/>
                <w:i w:val="false"/>
                <w:color w:val="000000"/>
                <w:sz w:val="20"/>
              </w:rPr>
              <w:t>
|физических лиц                     | Дата | Серия,| Расписка |
</w:t>
            </w:r>
            <w:r>
              <w:br/>
            </w:r>
            <w:r>
              <w:rPr>
                <w:rFonts w:ascii="Times New Roman"/>
                <w:b w:val="false"/>
                <w:i w:val="false"/>
                <w:color w:val="000000"/>
                <w:sz w:val="20"/>
              </w:rPr>
              <w:t>
|                                   |      | номер |получателя|
</w:t>
            </w:r>
            <w:r>
              <w:br/>
            </w:r>
            <w:r>
              <w:rPr>
                <w:rFonts w:ascii="Times New Roman"/>
                <w:b w:val="false"/>
                <w:i w:val="false"/>
                <w:color w:val="000000"/>
                <w:sz w:val="20"/>
              </w:rPr>
              <w:t>
|___________________________________|______|_______|__________|
</w:t>
            </w:r>
            <w:r>
              <w:br/>
            </w:r>
            <w:r>
              <w:rPr>
                <w:rFonts w:ascii="Times New Roman"/>
                <w:b w:val="false"/>
                <w:i w:val="false"/>
                <w:color w:val="000000"/>
                <w:sz w:val="20"/>
              </w:rPr>
              <w:t>
|               6                   |   7  |    8  |     9    |
</w:t>
            </w:r>
            <w:r>
              <w:br/>
            </w:r>
            <w:r>
              <w:rPr>
                <w:rFonts w:ascii="Times New Roman"/>
                <w:b w:val="false"/>
                <w:i w:val="false"/>
                <w:color w:val="000000"/>
                <w:sz w:val="20"/>
              </w:rPr>
              <w:t>
|___________________________________|______|_______|__________|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
</w:t>
            </w:r>
            <w:r>
              <w:br/>
            </w:r>
            <w:r>
              <w:rPr>
                <w:rFonts w:ascii="Times New Roman"/>
                <w:b w:val="false"/>
                <w:i w:val="false"/>
                <w:color w:val="000000"/>
                <w:sz w:val="20"/>
              </w:rPr>
              <w:t>
| Выдан номерной знак  |Отметка об изменениях собст-|Примеча-|
</w:t>
            </w:r>
            <w:r>
              <w:br/>
            </w:r>
            <w:r>
              <w:rPr>
                <w:rFonts w:ascii="Times New Roman"/>
                <w:b w:val="false"/>
                <w:i w:val="false"/>
                <w:color w:val="000000"/>
                <w:sz w:val="20"/>
              </w:rPr>
              <w:t>
|______________________|венника, владельца машины,  |ние     |
</w:t>
            </w:r>
            <w:r>
              <w:br/>
            </w:r>
            <w:r>
              <w:rPr>
                <w:rFonts w:ascii="Times New Roman"/>
                <w:b w:val="false"/>
                <w:i w:val="false"/>
                <w:color w:val="000000"/>
                <w:sz w:val="20"/>
              </w:rPr>
              <w:t>
|Дата|Серия,| Расписка |снятии с регистрации, сдаче |        |
</w:t>
            </w:r>
            <w:r>
              <w:br/>
            </w:r>
            <w:r>
              <w:rPr>
                <w:rFonts w:ascii="Times New Roman"/>
                <w:b w:val="false"/>
                <w:i w:val="false"/>
                <w:color w:val="000000"/>
                <w:sz w:val="20"/>
              </w:rPr>
              <w:t>
|    |номер |получателя|номерных знаков, замене     |        |
</w:t>
            </w:r>
            <w:r>
              <w:br/>
            </w:r>
            <w:r>
              <w:rPr>
                <w:rFonts w:ascii="Times New Roman"/>
                <w:b w:val="false"/>
                <w:i w:val="false"/>
                <w:color w:val="000000"/>
                <w:sz w:val="20"/>
              </w:rPr>
              <w:t>
|    |      |          |технического паспорта или   |        |
</w:t>
            </w:r>
            <w:r>
              <w:br/>
            </w:r>
            <w:r>
              <w:rPr>
                <w:rFonts w:ascii="Times New Roman"/>
                <w:b w:val="false"/>
                <w:i w:val="false"/>
                <w:color w:val="000000"/>
                <w:sz w:val="20"/>
              </w:rPr>
              <w:t>
|    |      |          |номерного знака             |        |
</w:t>
            </w:r>
            <w:r>
              <w:br/>
            </w:r>
            <w:r>
              <w:rPr>
                <w:rFonts w:ascii="Times New Roman"/>
                <w:b w:val="false"/>
                <w:i w:val="false"/>
                <w:color w:val="000000"/>
                <w:sz w:val="20"/>
              </w:rPr>
              <w:t>
|____|______|__________|____________________________|________|
</w:t>
            </w:r>
            <w:r>
              <w:br/>
            </w:r>
            <w:r>
              <w:rPr>
                <w:rFonts w:ascii="Times New Roman"/>
                <w:b w:val="false"/>
                <w:i w:val="false"/>
                <w:color w:val="000000"/>
                <w:sz w:val="20"/>
              </w:rPr>
              <w:t>
| 10 |  11  |    12    |             13             |    14  |
</w:t>
            </w:r>
            <w:r>
              <w:br/>
            </w:r>
            <w:r>
              <w:rPr>
                <w:rFonts w:ascii="Times New Roman"/>
                <w:b w:val="false"/>
                <w:i w:val="false"/>
                <w:color w:val="000000"/>
                <w:sz w:val="20"/>
              </w:rPr>
              <w:t>
|____|______|__________|____________________________|________|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Журнала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поступления и выдачи номерных знаков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технических паспортов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tblGrid>
      <w:tr>
        <w:trPr>
          <w:trHeight w:val="450" w:hRule="atLeast"/>
        </w:trPr>
        <w:tc>
          <w:tcPr>
            <w:tcW w:w="1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
</w:t>
            </w:r>
            <w:r>
              <w:br/>
            </w:r>
            <w:r>
              <w:rPr>
                <w:rFonts w:ascii="Times New Roman"/>
                <w:b w:val="false"/>
                <w:i w:val="false"/>
                <w:color w:val="000000"/>
                <w:sz w:val="20"/>
              </w:rPr>
              <w:t>
|                         Поступление                         |
</w:t>
            </w:r>
            <w:r>
              <w:br/>
            </w:r>
            <w:r>
              <w:rPr>
                <w:rFonts w:ascii="Times New Roman"/>
                <w:b w:val="false"/>
                <w:i w:val="false"/>
                <w:color w:val="000000"/>
                <w:sz w:val="20"/>
              </w:rPr>
              <w:t>
|_____________________________________________________________|
</w:t>
            </w:r>
            <w:r>
              <w:br/>
            </w:r>
            <w:r>
              <w:rPr>
                <w:rFonts w:ascii="Times New Roman"/>
                <w:b w:val="false"/>
                <w:i w:val="false"/>
                <w:color w:val="000000"/>
                <w:sz w:val="20"/>
              </w:rPr>
              <w:t>
|Дата|Откуда поступили,N накладной или|Кол-во| Серия и номера |
</w:t>
            </w:r>
            <w:r>
              <w:br/>
            </w:r>
            <w:r>
              <w:rPr>
                <w:rFonts w:ascii="Times New Roman"/>
                <w:b w:val="false"/>
                <w:i w:val="false"/>
                <w:color w:val="000000"/>
                <w:sz w:val="20"/>
              </w:rPr>
              <w:t>
|    |  сопроводительного письма      |      |                |
</w:t>
            </w:r>
            <w:r>
              <w:br/>
            </w:r>
            <w:r>
              <w:rPr>
                <w:rFonts w:ascii="Times New Roman"/>
                <w:b w:val="false"/>
                <w:i w:val="false"/>
                <w:color w:val="000000"/>
                <w:sz w:val="20"/>
              </w:rPr>
              <w:t>
|____|________________________________|______|________________|
</w:t>
            </w:r>
            <w:r>
              <w:br/>
            </w:r>
            <w:r>
              <w:rPr>
                <w:rFonts w:ascii="Times New Roman"/>
                <w:b w:val="false"/>
                <w:i w:val="false"/>
                <w:color w:val="000000"/>
                <w:sz w:val="20"/>
              </w:rPr>
              <w:t>
|  1 |                 2              |  3   |        4       |
</w:t>
            </w:r>
            <w:r>
              <w:br/>
            </w:r>
            <w:r>
              <w:rPr>
                <w:rFonts w:ascii="Times New Roman"/>
                <w:b w:val="false"/>
                <w:i w:val="false"/>
                <w:color w:val="000000"/>
                <w:sz w:val="20"/>
              </w:rPr>
              <w:t>
|____|________________________________|______|________________|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
</w:t>
            </w:r>
            <w:r>
              <w:br/>
            </w:r>
            <w:r>
              <w:rPr>
                <w:rFonts w:ascii="Times New Roman"/>
                <w:b w:val="false"/>
                <w:i w:val="false"/>
                <w:color w:val="000000"/>
                <w:sz w:val="20"/>
              </w:rPr>
              <w:t>
|                       Выдача                       |        |
</w:t>
            </w:r>
            <w:r>
              <w:br/>
            </w:r>
            <w:r>
              <w:rPr>
                <w:rFonts w:ascii="Times New Roman"/>
                <w:b w:val="false"/>
                <w:i w:val="false"/>
                <w:color w:val="000000"/>
                <w:sz w:val="20"/>
              </w:rPr>
              <w:t>
|____________________________________________________|        |
</w:t>
            </w:r>
            <w:r>
              <w:br/>
            </w:r>
            <w:r>
              <w:rPr>
                <w:rFonts w:ascii="Times New Roman"/>
                <w:b w:val="false"/>
                <w:i w:val="false"/>
                <w:color w:val="000000"/>
                <w:sz w:val="20"/>
              </w:rPr>
              <w:t>
| Дата |Основа-|Кому выдано|Кол-во|Серия и|Расписка в|Примеча-|
</w:t>
            </w:r>
            <w:r>
              <w:br/>
            </w:r>
            <w:r>
              <w:rPr>
                <w:rFonts w:ascii="Times New Roman"/>
                <w:b w:val="false"/>
                <w:i w:val="false"/>
                <w:color w:val="000000"/>
                <w:sz w:val="20"/>
              </w:rPr>
              <w:t>
|выдачи|ния для|(наименова-|      |номера |получении |ние     |
</w:t>
            </w:r>
            <w:r>
              <w:br/>
            </w:r>
            <w:r>
              <w:rPr>
                <w:rFonts w:ascii="Times New Roman"/>
                <w:b w:val="false"/>
                <w:i w:val="false"/>
                <w:color w:val="000000"/>
                <w:sz w:val="20"/>
              </w:rPr>
              <w:t>
|      |выдачи |ние инспек-|      |       |          |        |
</w:t>
            </w:r>
            <w:r>
              <w:br/>
            </w:r>
            <w:r>
              <w:rPr>
                <w:rFonts w:ascii="Times New Roman"/>
                <w:b w:val="false"/>
                <w:i w:val="false"/>
                <w:color w:val="000000"/>
                <w:sz w:val="20"/>
              </w:rPr>
              <w:t>
|      |       |ции, Ф.И.О.|      |       |          |        |
</w:t>
            </w:r>
            <w:r>
              <w:br/>
            </w:r>
            <w:r>
              <w:rPr>
                <w:rFonts w:ascii="Times New Roman"/>
                <w:b w:val="false"/>
                <w:i w:val="false"/>
                <w:color w:val="000000"/>
                <w:sz w:val="20"/>
              </w:rPr>
              <w:t>
|      |       |получателя)|      |       |          |        |
</w:t>
            </w:r>
            <w:r>
              <w:br/>
            </w:r>
            <w:r>
              <w:rPr>
                <w:rFonts w:ascii="Times New Roman"/>
                <w:b w:val="false"/>
                <w:i w:val="false"/>
                <w:color w:val="000000"/>
                <w:sz w:val="20"/>
              </w:rPr>
              <w:t>
|______|_______|___________|______|_______|__________|________|
</w:t>
            </w:r>
            <w:r>
              <w:br/>
            </w:r>
            <w:r>
              <w:rPr>
                <w:rFonts w:ascii="Times New Roman"/>
                <w:b w:val="false"/>
                <w:i w:val="false"/>
                <w:color w:val="000000"/>
                <w:sz w:val="20"/>
              </w:rPr>
              <w:t>
|  5   |   6   |      7    |   8  |   9   |     10   |    11  |
</w:t>
            </w:r>
            <w:r>
              <w:br/>
            </w:r>
            <w:r>
              <w:rPr>
                <w:rFonts w:ascii="Times New Roman"/>
                <w:b w:val="false"/>
                <w:i w:val="false"/>
                <w:color w:val="000000"/>
                <w:sz w:val="20"/>
              </w:rPr>
              <w:t>
|______|_______|___________|______|_______|__________|________|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осмотра технического состояния группы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___________200__ г.
</w:t>
      </w:r>
      <w:r>
        <w:br/>
      </w:r>
      <w:r>
        <w:rPr>
          <w:rFonts w:ascii="Times New Roman"/>
          <w:b w:val="false"/>
          <w:i w:val="false"/>
          <w:color w:val="000000"/>
          <w:sz w:val="28"/>
        </w:rPr>
        <w:t>
</w:t>
      </w:r>
      <w:r>
        <w:br/>
      </w:r>
      <w:r>
        <w:rPr>
          <w:rFonts w:ascii="Times New Roman"/>
          <w:b w:val="false"/>
          <w:i w:val="false"/>
          <w:color w:val="000000"/>
          <w:sz w:val="28"/>
        </w:rPr>
        <w:t>
      Мною, инженер-инспектором Гостехинспекции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Гостехинспекции, Ф.И.О.)
</w:t>
      </w:r>
      <w:r>
        <w:br/>
      </w:r>
      <w:r>
        <w:rPr>
          <w:rFonts w:ascii="Times New Roman"/>
          <w:b w:val="false"/>
          <w:i w:val="false"/>
          <w:color w:val="000000"/>
          <w:sz w:val="28"/>
        </w:rPr>
        <w:t>
совместно с _____________________________________________________
</w:t>
      </w:r>
      <w:r>
        <w:br/>
      </w:r>
      <w:r>
        <w:rPr>
          <w:rFonts w:ascii="Times New Roman"/>
          <w:b w:val="false"/>
          <w:i w:val="false"/>
          <w:color w:val="000000"/>
          <w:sz w:val="28"/>
        </w:rPr>
        <w:t>
             (Ф.И.О., присутствующих и участвующих при осмотре)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проведен осмотр технического состояния машин, состоящих
</w:t>
      </w:r>
      <w:r>
        <w:br/>
      </w:r>
      <w:r>
        <w:rPr>
          <w:rFonts w:ascii="Times New Roman"/>
          <w:b w:val="false"/>
          <w:i w:val="false"/>
          <w:color w:val="000000"/>
          <w:sz w:val="28"/>
        </w:rPr>
        <w:t>
на балансе в ____________________________________________________
</w:t>
      </w:r>
      <w:r>
        <w:br/>
      </w:r>
      <w:r>
        <w:rPr>
          <w:rFonts w:ascii="Times New Roman"/>
          <w:b w:val="false"/>
          <w:i w:val="false"/>
          <w:color w:val="000000"/>
          <w:sz w:val="28"/>
        </w:rPr>
        <w:t>
                        (юридическое лицо)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При осмотре технического состояния установлено следующее:
</w:t>
      </w:r>
      <w:r>
        <w:br/>
      </w:r>
      <w:r>
        <w:rPr>
          <w:rFonts w:ascii="Times New Roman"/>
          <w:b w:val="false"/>
          <w:i w:val="false"/>
          <w:color w:val="000000"/>
          <w:sz w:val="28"/>
        </w:rPr>
        <w:t>
      1. Представлено на осмотр технического состояния __________
</w:t>
      </w:r>
      <w:r>
        <w:br/>
      </w:r>
      <w:r>
        <w:rPr>
          <w:rFonts w:ascii="Times New Roman"/>
          <w:b w:val="false"/>
          <w:i w:val="false"/>
          <w:color w:val="000000"/>
          <w:sz w:val="28"/>
        </w:rPr>
        <w:t>
                                                        (кол-во)
</w:t>
      </w:r>
      <w:r>
        <w:br/>
      </w:r>
      <w:r>
        <w:rPr>
          <w:rFonts w:ascii="Times New Roman"/>
          <w:b w:val="false"/>
          <w:i w:val="false"/>
          <w:color w:val="000000"/>
          <w:sz w:val="28"/>
        </w:rPr>
        <w:t>
      единиц следующих машин: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450" w:hRule="atLeast"/>
        </w:trPr>
        <w:tc>
          <w:tcPr>
            <w:tcW w:w="1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
</w:t>
            </w:r>
            <w:r>
              <w:br/>
            </w:r>
            <w:r>
              <w:rPr>
                <w:rFonts w:ascii="Times New Roman"/>
                <w:b w:val="false"/>
                <w:i w:val="false"/>
                <w:color w:val="000000"/>
                <w:sz w:val="20"/>
              </w:rPr>
              <w:t>
|NN |Наимено-|Государ.|Порядковый номер| Год |Заключе-|Номер |
</w:t>
            </w:r>
            <w:r>
              <w:br/>
            </w:r>
            <w:r>
              <w:rPr>
                <w:rFonts w:ascii="Times New Roman"/>
                <w:b w:val="false"/>
                <w:i w:val="false"/>
                <w:color w:val="000000"/>
                <w:sz w:val="20"/>
              </w:rPr>
              <w:t>
|п/п|вание   |регист- |завода-изготови-|вы-  |ние о   |талона|
</w:t>
            </w:r>
            <w:r>
              <w:br/>
            </w:r>
            <w:r>
              <w:rPr>
                <w:rFonts w:ascii="Times New Roman"/>
                <w:b w:val="false"/>
                <w:i w:val="false"/>
                <w:color w:val="000000"/>
                <w:sz w:val="20"/>
              </w:rPr>
              <w:t>
|   |машин   |рацион- |теля            |пуска|прохож- |о про-|
</w:t>
            </w:r>
            <w:r>
              <w:br/>
            </w:r>
            <w:r>
              <w:rPr>
                <w:rFonts w:ascii="Times New Roman"/>
                <w:b w:val="false"/>
                <w:i w:val="false"/>
                <w:color w:val="000000"/>
                <w:sz w:val="20"/>
              </w:rPr>
              <w:t>
|   |        |ный но- |________________|     |дении   |хожде-|
</w:t>
            </w:r>
            <w:r>
              <w:br/>
            </w:r>
            <w:r>
              <w:rPr>
                <w:rFonts w:ascii="Times New Roman"/>
                <w:b w:val="false"/>
                <w:i w:val="false"/>
                <w:color w:val="000000"/>
                <w:sz w:val="20"/>
              </w:rPr>
              <w:t>
|   |        |мерной  |машины|двигателя|     |техни-  |нии   |
</w:t>
            </w:r>
            <w:r>
              <w:br/>
            </w:r>
            <w:r>
              <w:rPr>
                <w:rFonts w:ascii="Times New Roman"/>
                <w:b w:val="false"/>
                <w:i w:val="false"/>
                <w:color w:val="000000"/>
                <w:sz w:val="20"/>
              </w:rPr>
              <w:t>
|   |        |знак    |(рамы)|         |     |ческого |техни-|
</w:t>
            </w:r>
            <w:r>
              <w:br/>
            </w:r>
            <w:r>
              <w:rPr>
                <w:rFonts w:ascii="Times New Roman"/>
                <w:b w:val="false"/>
                <w:i w:val="false"/>
                <w:color w:val="000000"/>
                <w:sz w:val="20"/>
              </w:rPr>
              <w:t>
|   |        |        |      |         |     |осмотра |ческо-|
</w:t>
            </w:r>
            <w:r>
              <w:br/>
            </w:r>
            <w:r>
              <w:rPr>
                <w:rFonts w:ascii="Times New Roman"/>
                <w:b w:val="false"/>
                <w:i w:val="false"/>
                <w:color w:val="000000"/>
                <w:sz w:val="20"/>
              </w:rPr>
              <w:t>
|   |        |        |      |         |     |машин   |го ос-|
</w:t>
            </w:r>
            <w:r>
              <w:br/>
            </w:r>
            <w:r>
              <w:rPr>
                <w:rFonts w:ascii="Times New Roman"/>
                <w:b w:val="false"/>
                <w:i w:val="false"/>
                <w:color w:val="000000"/>
                <w:sz w:val="20"/>
              </w:rPr>
              <w:t>
|   |        |        |      |         |     |        |мотра |
</w:t>
            </w:r>
            <w:r>
              <w:br/>
            </w:r>
            <w:r>
              <w:rPr>
                <w:rFonts w:ascii="Times New Roman"/>
                <w:b w:val="false"/>
                <w:i w:val="false"/>
                <w:color w:val="000000"/>
                <w:sz w:val="20"/>
              </w:rPr>
              <w:t>
|   |        |        |      |         |     |        |машин |
</w:t>
            </w:r>
            <w:r>
              <w:br/>
            </w:r>
            <w:r>
              <w:rPr>
                <w:rFonts w:ascii="Times New Roman"/>
                <w:b w:val="false"/>
                <w:i w:val="false"/>
                <w:color w:val="000000"/>
                <w:sz w:val="20"/>
              </w:rPr>
              <w:t>
|   |        |        |      |         |     |        |или   |
</w:t>
            </w:r>
            <w:r>
              <w:br/>
            </w:r>
            <w:r>
              <w:rPr>
                <w:rFonts w:ascii="Times New Roman"/>
                <w:b w:val="false"/>
                <w:i w:val="false"/>
                <w:color w:val="000000"/>
                <w:sz w:val="20"/>
              </w:rPr>
              <w:t>
|   |        |        |      |         |     |        |отмет-|
</w:t>
            </w:r>
            <w:r>
              <w:br/>
            </w:r>
            <w:r>
              <w:rPr>
                <w:rFonts w:ascii="Times New Roman"/>
                <w:b w:val="false"/>
                <w:i w:val="false"/>
                <w:color w:val="000000"/>
                <w:sz w:val="20"/>
              </w:rPr>
              <w:t>
|   |        |        |      |         |     |        |ка об |
</w:t>
            </w:r>
            <w:r>
              <w:br/>
            </w:r>
            <w:r>
              <w:rPr>
                <w:rFonts w:ascii="Times New Roman"/>
                <w:b w:val="false"/>
                <w:i w:val="false"/>
                <w:color w:val="000000"/>
                <w:sz w:val="20"/>
              </w:rPr>
              <w:t>
|   |        |        |      |         |     |        |его   |
</w:t>
            </w:r>
            <w:r>
              <w:br/>
            </w:r>
            <w:r>
              <w:rPr>
                <w:rFonts w:ascii="Times New Roman"/>
                <w:b w:val="false"/>
                <w:i w:val="false"/>
                <w:color w:val="000000"/>
                <w:sz w:val="20"/>
              </w:rPr>
              <w:t>
|   |        |        |      |         |     |        |изъя- |
</w:t>
            </w:r>
            <w:r>
              <w:br/>
            </w:r>
            <w:r>
              <w:rPr>
                <w:rFonts w:ascii="Times New Roman"/>
                <w:b w:val="false"/>
                <w:i w:val="false"/>
                <w:color w:val="000000"/>
                <w:sz w:val="20"/>
              </w:rPr>
              <w:t>
|   |        |        |      |         |     |        |тии   |
</w:t>
            </w:r>
            <w:r>
              <w:br/>
            </w:r>
            <w:r>
              <w:rPr>
                <w:rFonts w:ascii="Times New Roman"/>
                <w:b w:val="false"/>
                <w:i w:val="false"/>
                <w:color w:val="000000"/>
                <w:sz w:val="20"/>
              </w:rPr>
              <w:t>
|___|________|________|______|_________|_____|________|______|
</w:t>
            </w:r>
            <w:r>
              <w:br/>
            </w:r>
            <w:r>
              <w:rPr>
                <w:rFonts w:ascii="Times New Roman"/>
                <w:b w:val="false"/>
                <w:i w:val="false"/>
                <w:color w:val="000000"/>
                <w:sz w:val="20"/>
              </w:rPr>
              <w:t>
| 1 |   2    |    3   |   4  |    5    |  6  |   7    |   8  |
</w:t>
            </w:r>
            <w:r>
              <w:br/>
            </w:r>
            <w:r>
              <w:rPr>
                <w:rFonts w:ascii="Times New Roman"/>
                <w:b w:val="false"/>
                <w:i w:val="false"/>
                <w:color w:val="000000"/>
                <w:sz w:val="20"/>
              </w:rPr>
              <w:t>
|___|________|________|______|_________|_____|________|______|
</w:t>
            </w:r>
          </w:p>
        </w:tc>
      </w:tr>
    </w:tbl>
    <w:p>
      <w:pPr>
        <w:spacing w:after="0"/>
        <w:ind w:left="0"/>
        <w:jc w:val="both"/>
      </w:pPr>
      <w:r>
        <w:rPr>
          <w:rFonts w:ascii="Times New Roman"/>
          <w:b w:val="false"/>
          <w:i w:val="false"/>
          <w:color w:val="000000"/>
          <w:sz w:val="28"/>
        </w:rPr>
        <w:t>
      Прошли осмотр технического состояния ________________ единиц
</w:t>
      </w:r>
      <w:r>
        <w:br/>
      </w:r>
      <w:r>
        <w:rPr>
          <w:rFonts w:ascii="Times New Roman"/>
          <w:b w:val="false"/>
          <w:i w:val="false"/>
          <w:color w:val="000000"/>
          <w:sz w:val="28"/>
        </w:rPr>
        <w:t>
машин.                                          (кол-во)
</w:t>
      </w:r>
      <w:r>
        <w:br/>
      </w:r>
      <w:r>
        <w:rPr>
          <w:rFonts w:ascii="Times New Roman"/>
          <w:b w:val="false"/>
          <w:i w:val="false"/>
          <w:color w:val="000000"/>
          <w:sz w:val="28"/>
        </w:rPr>
        <w:t>
      Не прошли осмотр технического состояния ____________________
</w:t>
      </w:r>
      <w:r>
        <w:br/>
      </w:r>
      <w:r>
        <w:rPr>
          <w:rFonts w:ascii="Times New Roman"/>
          <w:b w:val="false"/>
          <w:i w:val="false"/>
          <w:color w:val="000000"/>
          <w:sz w:val="28"/>
        </w:rPr>
        <w:t>
                                                 (кол-во)
</w:t>
      </w:r>
      <w:r>
        <w:br/>
      </w:r>
      <w:r>
        <w:rPr>
          <w:rFonts w:ascii="Times New Roman"/>
          <w:b w:val="false"/>
          <w:i w:val="false"/>
          <w:color w:val="000000"/>
          <w:sz w:val="28"/>
        </w:rPr>
        <w:t>
единиц машин, в том числе по причинам:
</w:t>
      </w:r>
      <w:r>
        <w:br/>
      </w:r>
      <w:r>
        <w:rPr>
          <w:rFonts w:ascii="Times New Roman"/>
          <w:b w:val="false"/>
          <w:i w:val="false"/>
          <w:color w:val="000000"/>
          <w:sz w:val="28"/>
        </w:rPr>
        <w:t>
      технической неисправности______________________ единиц;
</w:t>
      </w:r>
      <w:r>
        <w:br/>
      </w:r>
      <w:r>
        <w:rPr>
          <w:rFonts w:ascii="Times New Roman"/>
          <w:b w:val="false"/>
          <w:i w:val="false"/>
          <w:color w:val="000000"/>
          <w:sz w:val="28"/>
        </w:rPr>
        <w:t>
                                      (кол-во)
</w:t>
      </w:r>
      <w:r>
        <w:br/>
      </w:r>
      <w:r>
        <w:rPr>
          <w:rFonts w:ascii="Times New Roman"/>
          <w:b w:val="false"/>
          <w:i w:val="false"/>
          <w:color w:val="000000"/>
          <w:sz w:val="28"/>
        </w:rPr>
        <w:t>
      капитального ремонта___________________________ единиц;
</w:t>
      </w:r>
      <w:r>
        <w:br/>
      </w:r>
      <w:r>
        <w:rPr>
          <w:rFonts w:ascii="Times New Roman"/>
          <w:b w:val="false"/>
          <w:i w:val="false"/>
          <w:color w:val="000000"/>
          <w:sz w:val="28"/>
        </w:rPr>
        <w:t>
                                      (кол-во)
</w:t>
      </w:r>
      <w:r>
        <w:br/>
      </w:r>
      <w:r>
        <w:rPr>
          <w:rFonts w:ascii="Times New Roman"/>
          <w:b w:val="false"/>
          <w:i w:val="false"/>
          <w:color w:val="000000"/>
          <w:sz w:val="28"/>
        </w:rPr>
        <w:t>
      несоответствия конструкции требованиям нормативно-технической
</w:t>
      </w:r>
      <w:r>
        <w:br/>
      </w:r>
      <w:r>
        <w:rPr>
          <w:rFonts w:ascii="Times New Roman"/>
          <w:b w:val="false"/>
          <w:i w:val="false"/>
          <w:color w:val="000000"/>
          <w:sz w:val="28"/>
        </w:rPr>
        <w:t>
      документации_______________________________ единиц.
</w:t>
      </w:r>
      <w:r>
        <w:br/>
      </w:r>
      <w:r>
        <w:rPr>
          <w:rFonts w:ascii="Times New Roman"/>
          <w:b w:val="false"/>
          <w:i w:val="false"/>
          <w:color w:val="000000"/>
          <w:sz w:val="28"/>
        </w:rPr>
        <w:t>
                               (кол-во)
</w:t>
      </w:r>
    </w:p>
    <w:p>
      <w:pPr>
        <w:spacing w:after="0"/>
        <w:ind w:left="0"/>
        <w:jc w:val="both"/>
      </w:pPr>
      <w:r>
        <w:rPr>
          <w:rFonts w:ascii="Times New Roman"/>
          <w:b w:val="false"/>
          <w:i w:val="false"/>
          <w:color w:val="000000"/>
          <w:sz w:val="28"/>
        </w:rPr>
        <w:t>
      2. Не представлено на осмотр технического состояния ________________ единиц машин:
</w:t>
      </w:r>
      <w:r>
        <w:br/>
      </w:r>
      <w:r>
        <w:rPr>
          <w:rFonts w:ascii="Times New Roman"/>
          <w:b w:val="false"/>
          <w:i w:val="false"/>
          <w:color w:val="000000"/>
          <w:sz w:val="28"/>
        </w:rPr>
        <w:t>
    (кол-во)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450" w:hRule="atLeast"/>
        </w:trPr>
        <w:tc>
          <w:tcPr>
            <w:tcW w:w="1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
</w:t>
            </w:r>
            <w:r>
              <w:br/>
            </w:r>
            <w:r>
              <w:rPr>
                <w:rFonts w:ascii="Times New Roman"/>
                <w:b w:val="false"/>
                <w:i w:val="false"/>
                <w:color w:val="000000"/>
                <w:sz w:val="20"/>
              </w:rPr>
              <w:t>
|NN | Марка|Государственный|Причины непредстав-|Отметка о сда-|
</w:t>
            </w:r>
            <w:r>
              <w:br/>
            </w:r>
            <w:r>
              <w:rPr>
                <w:rFonts w:ascii="Times New Roman"/>
                <w:b w:val="false"/>
                <w:i w:val="false"/>
                <w:color w:val="000000"/>
                <w:sz w:val="20"/>
              </w:rPr>
              <w:t>
|п/п|машины|регистрационный|ления на осмотр    |че талона о   |
</w:t>
            </w:r>
            <w:r>
              <w:br/>
            </w:r>
            <w:r>
              <w:rPr>
                <w:rFonts w:ascii="Times New Roman"/>
                <w:b w:val="false"/>
                <w:i w:val="false"/>
                <w:color w:val="000000"/>
                <w:sz w:val="20"/>
              </w:rPr>
              <w:t>
|   |      |номерной знак  |  технического     |прохождении   |
</w:t>
            </w:r>
            <w:r>
              <w:br/>
            </w:r>
            <w:r>
              <w:rPr>
                <w:rFonts w:ascii="Times New Roman"/>
                <w:b w:val="false"/>
                <w:i w:val="false"/>
                <w:color w:val="000000"/>
                <w:sz w:val="20"/>
              </w:rPr>
              <w:t>
|   |      |               |  состояния        |осмотра техни-|
</w:t>
            </w:r>
            <w:r>
              <w:br/>
            </w:r>
            <w:r>
              <w:rPr>
                <w:rFonts w:ascii="Times New Roman"/>
                <w:b w:val="false"/>
                <w:i w:val="false"/>
                <w:color w:val="000000"/>
                <w:sz w:val="20"/>
              </w:rPr>
              <w:t>
|   |      |               |                   |ческого       |
</w:t>
            </w:r>
            <w:r>
              <w:br/>
            </w:r>
            <w:r>
              <w:rPr>
                <w:rFonts w:ascii="Times New Roman"/>
                <w:b w:val="false"/>
                <w:i w:val="false"/>
                <w:color w:val="000000"/>
                <w:sz w:val="20"/>
              </w:rPr>
              <w:t>
|   |      |               |                   |состояния     |
</w:t>
            </w:r>
            <w:r>
              <w:br/>
            </w:r>
            <w:r>
              <w:rPr>
                <w:rFonts w:ascii="Times New Roman"/>
                <w:b w:val="false"/>
                <w:i w:val="false"/>
                <w:color w:val="000000"/>
                <w:sz w:val="20"/>
              </w:rPr>
              <w:t>
|___|______|_______________|___________________|______________|
</w:t>
            </w:r>
            <w:r>
              <w:br/>
            </w:r>
            <w:r>
              <w:rPr>
                <w:rFonts w:ascii="Times New Roman"/>
                <w:b w:val="false"/>
                <w:i w:val="false"/>
                <w:color w:val="000000"/>
                <w:sz w:val="20"/>
              </w:rPr>
              <w:t>
| 1 |   2  |       3       |          4        |       5      |
</w:t>
            </w:r>
            <w:r>
              <w:br/>
            </w:r>
            <w:r>
              <w:rPr>
                <w:rFonts w:ascii="Times New Roman"/>
                <w:b w:val="false"/>
                <w:i w:val="false"/>
                <w:color w:val="000000"/>
                <w:sz w:val="20"/>
              </w:rPr>
              <w:t>
|___|______|_______________|___________________|______________|
</w:t>
            </w:r>
          </w:p>
        </w:tc>
      </w:tr>
    </w:tbl>
    <w:p>
      <w:pPr>
        <w:spacing w:after="0"/>
        <w:ind w:left="0"/>
        <w:jc w:val="both"/>
      </w:pPr>
      <w:r>
        <w:rPr>
          <w:rFonts w:ascii="Times New Roman"/>
          <w:b w:val="false"/>
          <w:i w:val="false"/>
          <w:color w:val="000000"/>
          <w:sz w:val="28"/>
        </w:rPr>
        <w:t>
      Руководитель предприятия, организации ___________________
</w:t>
      </w:r>
      <w:r>
        <w:br/>
      </w:r>
      <w:r>
        <w:rPr>
          <w:rFonts w:ascii="Times New Roman"/>
          <w:b w:val="false"/>
          <w:i w:val="false"/>
          <w:color w:val="000000"/>
          <w:sz w:val="28"/>
        </w:rPr>
        <w:t>
                                             (подпись, Ф.И.О.)
</w:t>
      </w:r>
      <w:r>
        <w:br/>
      </w:r>
      <w:r>
        <w:rPr>
          <w:rFonts w:ascii="Times New Roman"/>
          <w:b w:val="false"/>
          <w:i w:val="false"/>
          <w:color w:val="000000"/>
          <w:sz w:val="28"/>
        </w:rPr>
        <w:t>
      Бухгалтер (или лицо, ведающее учетом) ___________________
</w:t>
      </w:r>
      <w:r>
        <w:br/>
      </w:r>
      <w:r>
        <w:rPr>
          <w:rFonts w:ascii="Times New Roman"/>
          <w:b w:val="false"/>
          <w:i w:val="false"/>
          <w:color w:val="000000"/>
          <w:sz w:val="28"/>
        </w:rPr>
        <w:t>
                                             (подпись, Ф.И.О.)
</w:t>
      </w:r>
      <w:r>
        <w:br/>
      </w:r>
      <w:r>
        <w:rPr>
          <w:rFonts w:ascii="Times New Roman"/>
          <w:b w:val="false"/>
          <w:i w:val="false"/>
          <w:color w:val="000000"/>
          <w:sz w:val="28"/>
        </w:rPr>
        <w:t>
      Инженер-инспектор Гостехинспекции     ___________________
</w:t>
      </w:r>
      <w:r>
        <w:br/>
      </w:r>
      <w:r>
        <w:rPr>
          <w:rFonts w:ascii="Times New Roman"/>
          <w:b w:val="false"/>
          <w:i w:val="false"/>
          <w:color w:val="000000"/>
          <w:sz w:val="28"/>
        </w:rPr>
        <w:t>
                                             (подпись, Ф.И.О.)
</w:t>
      </w:r>
      <w:r>
        <w:br/>
      </w:r>
      <w:r>
        <w:rPr>
          <w:rFonts w:ascii="Times New Roman"/>
          <w:b w:val="false"/>
          <w:i w:val="false"/>
          <w:color w:val="000000"/>
          <w:sz w:val="28"/>
        </w:rPr>
        <w:t>
      Члены комиссии:                       ___________________
</w:t>
      </w:r>
      <w:r>
        <w:br/>
      </w:r>
      <w:r>
        <w:rPr>
          <w:rFonts w:ascii="Times New Roman"/>
          <w:b w:val="false"/>
          <w:i w:val="false"/>
          <w:color w:val="000000"/>
          <w:sz w:val="28"/>
        </w:rPr>
        <w:t>
                                             (подпись, Ф.И.О.)
</w:t>
      </w:r>
      <w:r>
        <w:br/>
      </w:r>
      <w:r>
        <w:rPr>
          <w:rFonts w:ascii="Times New Roman"/>
          <w:b w:val="false"/>
          <w:i w:val="false"/>
          <w:color w:val="000000"/>
          <w:sz w:val="28"/>
        </w:rPr>
        <w:t>
                                            ___________________
</w:t>
      </w:r>
      <w:r>
        <w:br/>
      </w:r>
      <w:r>
        <w:rPr>
          <w:rFonts w:ascii="Times New Roman"/>
          <w:b w:val="false"/>
          <w:i w:val="false"/>
          <w:color w:val="000000"/>
          <w:sz w:val="28"/>
        </w:rPr>
        <w:t>
                                             (подпись, Ф.И.О.)
</w:t>
      </w:r>
      <w:r>
        <w:br/>
      </w:r>
      <w:r>
        <w:rPr>
          <w:rFonts w:ascii="Times New Roman"/>
          <w:b w:val="false"/>
          <w:i w:val="false"/>
          <w:color w:val="000000"/>
          <w:sz w:val="28"/>
        </w:rPr>
        <w:t>
      Талоны (допуски на эксплуатацию) о прохождении осмотра
</w:t>
      </w:r>
      <w:r>
        <w:br/>
      </w:r>
      <w:r>
        <w:rPr>
          <w:rFonts w:ascii="Times New Roman"/>
          <w:b w:val="false"/>
          <w:i w:val="false"/>
          <w:color w:val="000000"/>
          <w:sz w:val="28"/>
        </w:rPr>
        <w:t>
технического состояния в количестве ________ единиц получил
</w:t>
      </w:r>
      <w:r>
        <w:br/>
      </w:r>
      <w:r>
        <w:rPr>
          <w:rFonts w:ascii="Times New Roman"/>
          <w:b w:val="false"/>
          <w:i w:val="false"/>
          <w:color w:val="000000"/>
          <w:sz w:val="28"/>
        </w:rPr>
        <w:t>
представитель юридического лица.
</w:t>
      </w:r>
      <w:r>
        <w:br/>
      </w:r>
      <w:r>
        <w:rPr>
          <w:rFonts w:ascii="Times New Roman"/>
          <w:b w:val="false"/>
          <w:i w:val="false"/>
          <w:color w:val="000000"/>
          <w:sz w:val="28"/>
        </w:rPr>
        <w:t>
                      ________________________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нормативно-технических документов, регламентирующих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 к техническому состоянию машин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Инструкции заводов-изготовителей.
</w:t>
      </w:r>
      <w:r>
        <w:br/>
      </w:r>
      <w:r>
        <w:rPr>
          <w:rFonts w:ascii="Times New Roman"/>
          <w:b w:val="false"/>
          <w:i w:val="false"/>
          <w:color w:val="000000"/>
          <w:sz w:val="28"/>
        </w:rPr>
        <w:t>
      2. ГОСТ 23181-78 "Приводы тормозные гидравлические автотранспортных средств. Общие технические требования".
</w:t>
      </w:r>
      <w:r>
        <w:br/>
      </w:r>
      <w:r>
        <w:rPr>
          <w:rFonts w:ascii="Times New Roman"/>
          <w:b w:val="false"/>
          <w:i w:val="false"/>
          <w:color w:val="000000"/>
          <w:sz w:val="28"/>
        </w:rPr>
        <w:t>
      3. ГОСТ 22895-77 "Тормозные системы и тормозные свойства автотранспортных средств. Нормативы эффективности. Общие технические требования" (для автотранспорта, не предназначенного для движения по автодорогам общего пользования).
</w:t>
      </w:r>
      <w:r>
        <w:br/>
      </w:r>
      <w:r>
        <w:rPr>
          <w:rFonts w:ascii="Times New Roman"/>
          <w:b w:val="false"/>
          <w:i w:val="false"/>
          <w:color w:val="000000"/>
          <w:sz w:val="28"/>
        </w:rPr>
        <w:t>
      4. ГОСТ 4364-81 "Приводы пневматических тормозных систем автотранспортных средств. Общие технические требования".
</w:t>
      </w:r>
      <w:r>
        <w:br/>
      </w:r>
      <w:r>
        <w:rPr>
          <w:rFonts w:ascii="Times New Roman"/>
          <w:b w:val="false"/>
          <w:i w:val="false"/>
          <w:color w:val="000000"/>
          <w:sz w:val="28"/>
        </w:rPr>
        <w:t>
      5. ГОСТ 12.2.11-85 "Машины сельскохозяйственные навесные и прицепные. Общие требования безопасности".
</w:t>
      </w:r>
      <w:r>
        <w:br/>
      </w:r>
      <w:r>
        <w:rPr>
          <w:rFonts w:ascii="Times New Roman"/>
          <w:b w:val="false"/>
          <w:i w:val="false"/>
          <w:color w:val="000000"/>
          <w:sz w:val="28"/>
        </w:rPr>
        <w:t>
      6. ГОСТ 12.2.019-86 "Тракторы и машины самоходные сельскохозяйственные. Общие требования безопасности".
</w:t>
      </w:r>
      <w:r>
        <w:br/>
      </w:r>
      <w:r>
        <w:rPr>
          <w:rFonts w:ascii="Times New Roman"/>
          <w:b w:val="false"/>
          <w:i w:val="false"/>
          <w:color w:val="000000"/>
          <w:sz w:val="28"/>
        </w:rPr>
        <w:t>
      7. ГОСТ 28708-90 "Мобильные средства малой механизации сельскохозяйственных работ. Общие требования безопасности к конструкции".
</w:t>
      </w:r>
      <w:r>
        <w:br/>
      </w:r>
      <w:r>
        <w:rPr>
          <w:rFonts w:ascii="Times New Roman"/>
          <w:b w:val="false"/>
          <w:i w:val="false"/>
          <w:color w:val="000000"/>
          <w:sz w:val="28"/>
        </w:rPr>
        <w:t>
      8. ГОСТ 12.2.120-88 "Кабины и рабочие места операторов самоходных строительно-дорожных машин, одноосных тягачей карьерных самосвалов и самоходных сельскохозяйственных машин. Общие требования безопасности".
</w:t>
      </w:r>
      <w:r>
        <w:br/>
      </w:r>
      <w:r>
        <w:rPr>
          <w:rFonts w:ascii="Times New Roman"/>
          <w:b w:val="false"/>
          <w:i w:val="false"/>
          <w:color w:val="000000"/>
          <w:sz w:val="28"/>
        </w:rPr>
        <w:t>
      9. ГОСТ 19677-87 "Тракторы сельскохозяйственные. Общие технические требования".
</w:t>
      </w:r>
      <w:r>
        <w:br/>
      </w:r>
      <w:r>
        <w:rPr>
          <w:rFonts w:ascii="Times New Roman"/>
          <w:b w:val="false"/>
          <w:i w:val="false"/>
          <w:color w:val="000000"/>
          <w:sz w:val="28"/>
        </w:rPr>
        <w:t>
      10. ГОСТ 18699-73 "Стеклоочистители электрические. Технические требования".
</w:t>
      </w:r>
      <w:r>
        <w:br/>
      </w:r>
      <w:r>
        <w:rPr>
          <w:rFonts w:ascii="Times New Roman"/>
          <w:b w:val="false"/>
          <w:i w:val="false"/>
          <w:color w:val="000000"/>
          <w:sz w:val="28"/>
        </w:rPr>
        <w:t>
      11. ГОСТ 10000-75 "Прицепы и полуприцепы тракторные. Общие технические требования".
</w:t>
      </w:r>
      <w:r>
        <w:br/>
      </w:r>
      <w:r>
        <w:rPr>
          <w:rFonts w:ascii="Times New Roman"/>
          <w:b w:val="false"/>
          <w:i w:val="false"/>
          <w:color w:val="000000"/>
          <w:sz w:val="28"/>
        </w:rPr>
        <w:t>
      12. ГОСТ 3481-79 "Тракторы сельскохозяйственные. Тягово-сцепные устройства. Типы, основные параметры и размеры".
</w:t>
      </w:r>
      <w:r>
        <w:br/>
      </w:r>
      <w:r>
        <w:rPr>
          <w:rFonts w:ascii="Times New Roman"/>
          <w:b w:val="false"/>
          <w:i w:val="false"/>
          <w:color w:val="000000"/>
          <w:sz w:val="28"/>
        </w:rPr>
        <w:t>
      13. СТ РК 986-95 "Знаки государственные, регистрационные со светоотражающим покрытием для транспортных средств и их прицепов".
</w:t>
      </w:r>
      <w:r>
        <w:br/>
      </w:r>
      <w:r>
        <w:rPr>
          <w:rFonts w:ascii="Times New Roman"/>
          <w:b w:val="false"/>
          <w:i w:val="false"/>
          <w:color w:val="000000"/>
          <w:sz w:val="28"/>
        </w:rPr>
        <w:t>
      14. "Правила дорожного движения Республики Казахстан", утвержденные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ноября 1997 года N 1650, с изменениями от 26.05.99 года N 643.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Диагностическая карта колесного трактора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 ________________, год выпуска ___________________,
</w:t>
      </w:r>
      <w:r>
        <w:br/>
      </w:r>
      <w:r>
        <w:rPr>
          <w:rFonts w:ascii="Times New Roman"/>
          <w:b w:val="false"/>
          <w:i w:val="false"/>
          <w:color w:val="000000"/>
          <w:sz w:val="28"/>
        </w:rPr>
        <w:t>
      гос. номер ________________, завод. номер _____________,
</w:t>
      </w:r>
      <w:r>
        <w:br/>
      </w:r>
      <w:r>
        <w:rPr>
          <w:rFonts w:ascii="Times New Roman"/>
          <w:b w:val="false"/>
          <w:i w:val="false"/>
          <w:color w:val="000000"/>
          <w:sz w:val="28"/>
        </w:rPr>
        <w:t>
      номер двигателя _______________________________________,
</w:t>
      </w:r>
      <w:r>
        <w:br/>
      </w:r>
      <w:r>
        <w:rPr>
          <w:rFonts w:ascii="Times New Roman"/>
          <w:b w:val="false"/>
          <w:i w:val="false"/>
          <w:color w:val="000000"/>
          <w:sz w:val="28"/>
        </w:rPr>
        <w:t>
      Ф.И.О. (наименование юрид. лица) собственника (владельца)
</w:t>
      </w:r>
      <w:r>
        <w:br/>
      </w:r>
      <w:r>
        <w:rPr>
          <w:rFonts w:ascii="Times New Roman"/>
          <w:b w:val="false"/>
          <w:i w:val="false"/>
          <w:color w:val="000000"/>
          <w:sz w:val="28"/>
        </w:rPr>
        <w:t>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450" w:hRule="atLeast"/>
        </w:trPr>
        <w:tc>
          <w:tcPr>
            <w:tcW w:w="1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
</w:t>
            </w:r>
            <w:r>
              <w:br/>
            </w:r>
            <w:r>
              <w:rPr>
                <w:rFonts w:ascii="Times New Roman"/>
                <w:b w:val="false"/>
                <w:i w:val="false"/>
                <w:color w:val="000000"/>
                <w:sz w:val="20"/>
              </w:rPr>
              <w:t>
|                 Показатели                  |  состояние  |
</w:t>
            </w:r>
            <w:r>
              <w:br/>
            </w:r>
            <w:r>
              <w:rPr>
                <w:rFonts w:ascii="Times New Roman"/>
                <w:b w:val="false"/>
                <w:i w:val="false"/>
                <w:color w:val="000000"/>
                <w:sz w:val="20"/>
              </w:rPr>
              <w:t>
|_____________________________________________|_____________|
</w:t>
            </w:r>
            <w:r>
              <w:br/>
            </w:r>
            <w:r>
              <w:rPr>
                <w:rFonts w:ascii="Times New Roman"/>
                <w:b w:val="false"/>
                <w:i w:val="false"/>
                <w:color w:val="000000"/>
                <w:sz w:val="20"/>
              </w:rPr>
              <w:t>
1. Основные требования к исправной машине:
</w:t>
            </w:r>
            <w:r>
              <w:br/>
            </w:r>
            <w:r>
              <w:rPr>
                <w:rFonts w:ascii="Times New Roman"/>
                <w:b w:val="false"/>
                <w:i w:val="false"/>
                <w:color w:val="000000"/>
                <w:sz w:val="20"/>
              </w:rPr>
              <w:t>
  - все детали, включая крепежные, должны быть
</w:t>
            </w:r>
            <w:r>
              <w:br/>
            </w:r>
            <w:r>
              <w:rPr>
                <w:rFonts w:ascii="Times New Roman"/>
                <w:b w:val="false"/>
                <w:i w:val="false"/>
                <w:color w:val="000000"/>
                <w:sz w:val="20"/>
              </w:rPr>
              <w:t>
    целы, узлы и механизмы отрегулированы и
</w:t>
            </w:r>
            <w:r>
              <w:br/>
            </w:r>
            <w:r>
              <w:rPr>
                <w:rFonts w:ascii="Times New Roman"/>
                <w:b w:val="false"/>
                <w:i w:val="false"/>
                <w:color w:val="000000"/>
                <w:sz w:val="20"/>
              </w:rPr>
              <w:t>
    смазаны, на месте находились прокладки,
</w:t>
            </w:r>
            <w:r>
              <w:br/>
            </w:r>
            <w:r>
              <w:rPr>
                <w:rFonts w:ascii="Times New Roman"/>
                <w:b w:val="false"/>
                <w:i w:val="false"/>
                <w:color w:val="000000"/>
                <w:sz w:val="20"/>
              </w:rPr>
              <w:t>
    шплинты, шайбы, на тракторе должен быть
</w:t>
            </w:r>
            <w:r>
              <w:br/>
            </w:r>
            <w:r>
              <w:rPr>
                <w:rFonts w:ascii="Times New Roman"/>
                <w:b w:val="false"/>
                <w:i w:val="false"/>
                <w:color w:val="000000"/>
                <w:sz w:val="20"/>
              </w:rPr>
              <w:t>
    набор исправного инструмента.
</w:t>
            </w:r>
            <w:r>
              <w:br/>
            </w:r>
            <w:r>
              <w:rPr>
                <w:rFonts w:ascii="Times New Roman"/>
                <w:b w:val="false"/>
                <w:i w:val="false"/>
                <w:color w:val="000000"/>
                <w:sz w:val="20"/>
              </w:rPr>
              <w:t>
</w:t>
            </w:r>
            <w:r>
              <w:br/>
            </w:r>
            <w:r>
              <w:rPr>
                <w:rFonts w:ascii="Times New Roman"/>
                <w:b w:val="false"/>
                <w:i w:val="false"/>
                <w:color w:val="000000"/>
                <w:sz w:val="20"/>
              </w:rPr>
              <w:t>
2. Двигатель:
</w:t>
            </w:r>
            <w:r>
              <w:br/>
            </w:r>
            <w:r>
              <w:rPr>
                <w:rFonts w:ascii="Times New Roman"/>
                <w:b w:val="false"/>
                <w:i w:val="false"/>
                <w:color w:val="000000"/>
                <w:sz w:val="20"/>
              </w:rPr>
              <w:t>
  - основной и пусковой двигатель должны легко
</w:t>
            </w:r>
            <w:r>
              <w:br/>
            </w:r>
            <w:r>
              <w:rPr>
                <w:rFonts w:ascii="Times New Roman"/>
                <w:b w:val="false"/>
                <w:i w:val="false"/>
                <w:color w:val="000000"/>
                <w:sz w:val="20"/>
              </w:rPr>
              <w:t>
    пускаться и устойчиво работать на холостом
</w:t>
            </w:r>
            <w:r>
              <w:br/>
            </w:r>
            <w:r>
              <w:rPr>
                <w:rFonts w:ascii="Times New Roman"/>
                <w:b w:val="false"/>
                <w:i w:val="false"/>
                <w:color w:val="000000"/>
                <w:sz w:val="20"/>
              </w:rPr>
              <w:t>
    ходу и под нагрузкой;
</w:t>
            </w:r>
            <w:r>
              <w:br/>
            </w:r>
            <w:r>
              <w:rPr>
                <w:rFonts w:ascii="Times New Roman"/>
                <w:b w:val="false"/>
                <w:i w:val="false"/>
                <w:color w:val="000000"/>
                <w:sz w:val="20"/>
              </w:rPr>
              <w:t>
  - отсутствует течь воды, топлива и масла;
</w:t>
            </w:r>
            <w:r>
              <w:br/>
            </w:r>
            <w:r>
              <w:rPr>
                <w:rFonts w:ascii="Times New Roman"/>
                <w:b w:val="false"/>
                <w:i w:val="false"/>
                <w:color w:val="000000"/>
                <w:sz w:val="20"/>
              </w:rPr>
              <w:t>
  - отсутствуют стуки и повышенное дымление с
</w:t>
            </w:r>
            <w:r>
              <w:br/>
            </w:r>
            <w:r>
              <w:rPr>
                <w:rFonts w:ascii="Times New Roman"/>
                <w:b w:val="false"/>
                <w:i w:val="false"/>
                <w:color w:val="000000"/>
                <w:sz w:val="20"/>
              </w:rPr>
              <w:t>
    выхлопной трубы и сапуна, общий расход
</w:t>
            </w:r>
            <w:r>
              <w:br/>
            </w:r>
            <w:r>
              <w:rPr>
                <w:rFonts w:ascii="Times New Roman"/>
                <w:b w:val="false"/>
                <w:i w:val="false"/>
                <w:color w:val="000000"/>
                <w:sz w:val="20"/>
              </w:rPr>
              <w:t>
    картерного масла (с учетом угара) по
</w:t>
            </w:r>
            <w:r>
              <w:br/>
            </w:r>
            <w:r>
              <w:rPr>
                <w:rFonts w:ascii="Times New Roman"/>
                <w:b w:val="false"/>
                <w:i w:val="false"/>
                <w:color w:val="000000"/>
                <w:sz w:val="20"/>
              </w:rPr>
              <w:t>
    отношению к израсходованному топливу не
</w:t>
            </w:r>
            <w:r>
              <w:br/>
            </w:r>
            <w:r>
              <w:rPr>
                <w:rFonts w:ascii="Times New Roman"/>
                <w:b w:val="false"/>
                <w:i w:val="false"/>
                <w:color w:val="000000"/>
                <w:sz w:val="20"/>
              </w:rPr>
              <w:t>
    превышает 2%;
</w:t>
            </w:r>
            <w:r>
              <w:br/>
            </w:r>
            <w:r>
              <w:rPr>
                <w:rFonts w:ascii="Times New Roman"/>
                <w:b w:val="false"/>
                <w:i w:val="false"/>
                <w:color w:val="000000"/>
                <w:sz w:val="20"/>
              </w:rPr>
              <w:t>
  - через соединения в системе питания и
</w:t>
            </w:r>
            <w:r>
              <w:br/>
            </w:r>
            <w:r>
              <w:rPr>
                <w:rFonts w:ascii="Times New Roman"/>
                <w:b w:val="false"/>
                <w:i w:val="false"/>
                <w:color w:val="000000"/>
                <w:sz w:val="20"/>
              </w:rPr>
              <w:t>
    газораспределения не прорываются газы,
</w:t>
            </w:r>
            <w:r>
              <w:br/>
            </w:r>
            <w:r>
              <w:rPr>
                <w:rFonts w:ascii="Times New Roman"/>
                <w:b w:val="false"/>
                <w:i w:val="false"/>
                <w:color w:val="000000"/>
                <w:sz w:val="20"/>
              </w:rPr>
              <w:t>
    контрольные приборы дают правильные
</w:t>
            </w:r>
            <w:r>
              <w:br/>
            </w:r>
            <w:r>
              <w:rPr>
                <w:rFonts w:ascii="Times New Roman"/>
                <w:b w:val="false"/>
                <w:i w:val="false"/>
                <w:color w:val="000000"/>
                <w:sz w:val="20"/>
              </w:rPr>
              <w:t>
    показания, глушитель обеспечивает
</w:t>
            </w:r>
            <w:r>
              <w:br/>
            </w:r>
            <w:r>
              <w:rPr>
                <w:rFonts w:ascii="Times New Roman"/>
                <w:b w:val="false"/>
                <w:i w:val="false"/>
                <w:color w:val="000000"/>
                <w:sz w:val="20"/>
              </w:rPr>
              <w:t>
    допустимый шум выхлопных газов,
</w:t>
            </w:r>
            <w:r>
              <w:br/>
            </w:r>
            <w:r>
              <w:rPr>
                <w:rFonts w:ascii="Times New Roman"/>
                <w:b w:val="false"/>
                <w:i w:val="false"/>
                <w:color w:val="000000"/>
                <w:sz w:val="20"/>
              </w:rPr>
              <w:t>
    турбокомпрессор обеспечивает стабильную
</w:t>
            </w:r>
            <w:r>
              <w:br/>
            </w:r>
            <w:r>
              <w:rPr>
                <w:rFonts w:ascii="Times New Roman"/>
                <w:b w:val="false"/>
                <w:i w:val="false"/>
                <w:color w:val="000000"/>
                <w:sz w:val="20"/>
              </w:rPr>
              <w:t>
    работу двигателя;
</w:t>
            </w:r>
            <w:r>
              <w:br/>
            </w:r>
            <w:r>
              <w:rPr>
                <w:rFonts w:ascii="Times New Roman"/>
                <w:b w:val="false"/>
                <w:i w:val="false"/>
                <w:color w:val="000000"/>
                <w:sz w:val="20"/>
              </w:rPr>
              <w:t>
  - основной двигатель развивает номинальную
</w:t>
            </w:r>
            <w:r>
              <w:br/>
            </w:r>
            <w:r>
              <w:rPr>
                <w:rFonts w:ascii="Times New Roman"/>
                <w:b w:val="false"/>
                <w:i w:val="false"/>
                <w:color w:val="000000"/>
                <w:sz w:val="20"/>
              </w:rPr>
              <w:t>
    мощность, сохраняя при этом гарантируемый
</w:t>
            </w:r>
            <w:r>
              <w:br/>
            </w:r>
            <w:r>
              <w:rPr>
                <w:rFonts w:ascii="Times New Roman"/>
                <w:b w:val="false"/>
                <w:i w:val="false"/>
                <w:color w:val="000000"/>
                <w:sz w:val="20"/>
              </w:rPr>
              <w:t>
    расход топлива и обороты.
</w:t>
            </w:r>
          </w:p>
          <w:p>
            <w:pPr>
              <w:spacing w:after="20"/>
              <w:ind w:left="20"/>
              <w:jc w:val="both"/>
            </w:pPr>
            <w:r>
              <w:rPr>
                <w:rFonts w:ascii="Times New Roman"/>
                <w:b w:val="false"/>
                <w:i w:val="false"/>
                <w:color w:val="000000"/>
                <w:sz w:val="20"/>
              </w:rPr>
              <w:t>
3. Главная муфта сцепления:
</w:t>
            </w:r>
            <w:r>
              <w:br/>
            </w:r>
            <w:r>
              <w:rPr>
                <w:rFonts w:ascii="Times New Roman"/>
                <w:b w:val="false"/>
                <w:i w:val="false"/>
                <w:color w:val="000000"/>
                <w:sz w:val="20"/>
              </w:rPr>
              <w:t>
  - отсутствует пробуксовка при включенном
</w:t>
            </w:r>
            <w:r>
              <w:br/>
            </w:r>
            <w:r>
              <w:rPr>
                <w:rFonts w:ascii="Times New Roman"/>
                <w:b w:val="false"/>
                <w:i w:val="false"/>
                <w:color w:val="000000"/>
                <w:sz w:val="20"/>
              </w:rPr>
              <w:t>
    состоянии, плавно переключаются передачи,
</w:t>
            </w:r>
            <w:r>
              <w:br/>
            </w:r>
            <w:r>
              <w:rPr>
                <w:rFonts w:ascii="Times New Roman"/>
                <w:b w:val="false"/>
                <w:i w:val="false"/>
                <w:color w:val="000000"/>
                <w:sz w:val="20"/>
              </w:rPr>
              <w:t>
    свободный ход находится в пределах нормы.
</w:t>
            </w:r>
          </w:p>
          <w:p>
            <w:pPr>
              <w:spacing w:after="20"/>
              <w:ind w:left="20"/>
              <w:jc w:val="both"/>
            </w:pPr>
            <w:r>
              <w:rPr>
                <w:rFonts w:ascii="Times New Roman"/>
                <w:b w:val="false"/>
                <w:i w:val="false"/>
                <w:color w:val="000000"/>
                <w:sz w:val="20"/>
              </w:rPr>
              <w:t>
4. Коробка перемены передач:
</w:t>
            </w:r>
            <w:r>
              <w:br/>
            </w:r>
            <w:r>
              <w:rPr>
                <w:rFonts w:ascii="Times New Roman"/>
                <w:b w:val="false"/>
                <w:i w:val="false"/>
                <w:color w:val="000000"/>
                <w:sz w:val="20"/>
              </w:rPr>
              <w:t>
  - отсутствует подтекание масла;
</w:t>
            </w:r>
            <w:r>
              <w:br/>
            </w:r>
            <w:r>
              <w:rPr>
                <w:rFonts w:ascii="Times New Roman"/>
                <w:b w:val="false"/>
                <w:i w:val="false"/>
                <w:color w:val="000000"/>
                <w:sz w:val="20"/>
              </w:rPr>
              <w:t>
  - при работе трактора обеспечивается легкость
</w:t>
            </w:r>
            <w:r>
              <w:br/>
            </w:r>
            <w:r>
              <w:rPr>
                <w:rFonts w:ascii="Times New Roman"/>
                <w:b w:val="false"/>
                <w:i w:val="false"/>
                <w:color w:val="000000"/>
                <w:sz w:val="20"/>
              </w:rPr>
              <w:t>
    включения и выключения передач, исключается
</w:t>
            </w:r>
            <w:r>
              <w:br/>
            </w:r>
            <w:r>
              <w:rPr>
                <w:rFonts w:ascii="Times New Roman"/>
                <w:b w:val="false"/>
                <w:i w:val="false"/>
                <w:color w:val="000000"/>
                <w:sz w:val="20"/>
              </w:rPr>
              <w:t>
    самопроизвольное выключение, нет стуков и
</w:t>
            </w:r>
            <w:r>
              <w:br/>
            </w:r>
            <w:r>
              <w:rPr>
                <w:rFonts w:ascii="Times New Roman"/>
                <w:b w:val="false"/>
                <w:i w:val="false"/>
                <w:color w:val="000000"/>
                <w:sz w:val="20"/>
              </w:rPr>
              <w:t>
    шумов.
</w:t>
            </w:r>
          </w:p>
          <w:p>
            <w:pPr>
              <w:spacing w:after="20"/>
              <w:ind w:left="20"/>
              <w:jc w:val="both"/>
            </w:pPr>
            <w:r>
              <w:rPr>
                <w:rFonts w:ascii="Times New Roman"/>
                <w:b w:val="false"/>
                <w:i w:val="false"/>
                <w:color w:val="000000"/>
                <w:sz w:val="20"/>
              </w:rPr>
              <w:t>
5. Задний мост:
</w:t>
            </w:r>
            <w:r>
              <w:br/>
            </w:r>
            <w:r>
              <w:rPr>
                <w:rFonts w:ascii="Times New Roman"/>
                <w:b w:val="false"/>
                <w:i w:val="false"/>
                <w:color w:val="000000"/>
                <w:sz w:val="20"/>
              </w:rPr>
              <w:t>
  - отсутствуют стуки, шумы и перегрев
</w:t>
            </w:r>
            <w:r>
              <w:br/>
            </w:r>
            <w:r>
              <w:rPr>
                <w:rFonts w:ascii="Times New Roman"/>
                <w:b w:val="false"/>
                <w:i w:val="false"/>
                <w:color w:val="000000"/>
                <w:sz w:val="20"/>
              </w:rPr>
              <w:t>
    трансмиссии, нет подтекания масла;
</w:t>
            </w:r>
            <w:r>
              <w:br/>
            </w:r>
            <w:r>
              <w:rPr>
                <w:rFonts w:ascii="Times New Roman"/>
                <w:b w:val="false"/>
                <w:i w:val="false"/>
                <w:color w:val="000000"/>
                <w:sz w:val="20"/>
              </w:rPr>
              <w:t>
  - обеспечивается прямолинейное движение
</w:t>
            </w:r>
            <w:r>
              <w:br/>
            </w:r>
            <w:r>
              <w:rPr>
                <w:rFonts w:ascii="Times New Roman"/>
                <w:b w:val="false"/>
                <w:i w:val="false"/>
                <w:color w:val="000000"/>
                <w:sz w:val="20"/>
              </w:rPr>
              <w:t>
    машины, при поворотах отсутствуют шумы;
</w:t>
            </w:r>
            <w:r>
              <w:br/>
            </w:r>
            <w:r>
              <w:rPr>
                <w:rFonts w:ascii="Times New Roman"/>
                <w:b w:val="false"/>
                <w:i w:val="false"/>
                <w:color w:val="000000"/>
                <w:sz w:val="20"/>
              </w:rPr>
              <w:t>
  - обеспечивается нормальное и быстрое
</w:t>
            </w:r>
            <w:r>
              <w:br/>
            </w:r>
            <w:r>
              <w:rPr>
                <w:rFonts w:ascii="Times New Roman"/>
                <w:b w:val="false"/>
                <w:i w:val="false"/>
                <w:color w:val="000000"/>
                <w:sz w:val="20"/>
              </w:rPr>
              <w:t>
    торможение, корпус заднего моста и рукавов
</w:t>
            </w:r>
            <w:r>
              <w:br/>
            </w:r>
            <w:r>
              <w:rPr>
                <w:rFonts w:ascii="Times New Roman"/>
                <w:b w:val="false"/>
                <w:i w:val="false"/>
                <w:color w:val="000000"/>
                <w:sz w:val="20"/>
              </w:rPr>
              <w:t>
    не имеют трещин.
</w:t>
            </w:r>
          </w:p>
          <w:p>
            <w:pPr>
              <w:spacing w:after="20"/>
              <w:ind w:left="20"/>
              <w:jc w:val="both"/>
            </w:pPr>
            <w:r>
              <w:rPr>
                <w:rFonts w:ascii="Times New Roman"/>
                <w:b w:val="false"/>
                <w:i w:val="false"/>
                <w:color w:val="000000"/>
                <w:sz w:val="20"/>
              </w:rPr>
              <w:t>
6. Рама:
</w:t>
            </w:r>
            <w:r>
              <w:br/>
            </w:r>
            <w:r>
              <w:rPr>
                <w:rFonts w:ascii="Times New Roman"/>
                <w:b w:val="false"/>
                <w:i w:val="false"/>
                <w:color w:val="000000"/>
                <w:sz w:val="20"/>
              </w:rPr>
              <w:t>
  - не имеет ослабленных заклепок, трещин,
</w:t>
            </w:r>
            <w:r>
              <w:br/>
            </w:r>
            <w:r>
              <w:rPr>
                <w:rFonts w:ascii="Times New Roman"/>
                <w:b w:val="false"/>
                <w:i w:val="false"/>
                <w:color w:val="000000"/>
                <w:sz w:val="20"/>
              </w:rPr>
              <w:t>
    поломок в продольных балках и поперечных
</w:t>
            </w:r>
            <w:r>
              <w:br/>
            </w:r>
            <w:r>
              <w:rPr>
                <w:rFonts w:ascii="Times New Roman"/>
                <w:b w:val="false"/>
                <w:i w:val="false"/>
                <w:color w:val="000000"/>
                <w:sz w:val="20"/>
              </w:rPr>
              <w:t>
    брусьях.
</w:t>
            </w:r>
          </w:p>
          <w:p>
            <w:pPr>
              <w:spacing w:after="20"/>
              <w:ind w:left="20"/>
              <w:jc w:val="both"/>
            </w:pPr>
            <w:r>
              <w:rPr>
                <w:rFonts w:ascii="Times New Roman"/>
                <w:b w:val="false"/>
                <w:i w:val="false"/>
                <w:color w:val="000000"/>
                <w:sz w:val="20"/>
              </w:rPr>
              <w:t>
7. Гидро-навесная система:
</w:t>
            </w:r>
            <w:r>
              <w:br/>
            </w:r>
            <w:r>
              <w:rPr>
                <w:rFonts w:ascii="Times New Roman"/>
                <w:b w:val="false"/>
                <w:i w:val="false"/>
                <w:color w:val="000000"/>
                <w:sz w:val="20"/>
              </w:rPr>
              <w:t>
  - навесное орудие устойчиво удерживается в
</w:t>
            </w:r>
            <w:r>
              <w:br/>
            </w:r>
            <w:r>
              <w:rPr>
                <w:rFonts w:ascii="Times New Roman"/>
                <w:b w:val="false"/>
                <w:i w:val="false"/>
                <w:color w:val="000000"/>
                <w:sz w:val="20"/>
              </w:rPr>
              <w:t>
    транспортном положении, при работе масло
</w:t>
            </w:r>
            <w:r>
              <w:br/>
            </w:r>
            <w:r>
              <w:rPr>
                <w:rFonts w:ascii="Times New Roman"/>
                <w:b w:val="false"/>
                <w:i w:val="false"/>
                <w:color w:val="000000"/>
                <w:sz w:val="20"/>
              </w:rPr>
              <w:t>
    не перегревается, не пенится, не
</w:t>
            </w:r>
            <w:r>
              <w:br/>
            </w:r>
            <w:r>
              <w:rPr>
                <w:rFonts w:ascii="Times New Roman"/>
                <w:b w:val="false"/>
                <w:i w:val="false"/>
                <w:color w:val="000000"/>
                <w:sz w:val="20"/>
              </w:rPr>
              <w:t>
    выплескивается через горловину;
</w:t>
            </w:r>
            <w:r>
              <w:br/>
            </w:r>
            <w:r>
              <w:rPr>
                <w:rFonts w:ascii="Times New Roman"/>
                <w:b w:val="false"/>
                <w:i w:val="false"/>
                <w:color w:val="000000"/>
                <w:sz w:val="20"/>
              </w:rPr>
              <w:t>
  - рукоятки распределителя из рабочего
</w:t>
            </w:r>
            <w:r>
              <w:br/>
            </w:r>
            <w:r>
              <w:rPr>
                <w:rFonts w:ascii="Times New Roman"/>
                <w:b w:val="false"/>
                <w:i w:val="false"/>
                <w:color w:val="000000"/>
                <w:sz w:val="20"/>
              </w:rPr>
              <w:t>
    положения в нейтральное возвращаются
</w:t>
            </w:r>
            <w:r>
              <w:br/>
            </w:r>
            <w:r>
              <w:rPr>
                <w:rFonts w:ascii="Times New Roman"/>
                <w:b w:val="false"/>
                <w:i w:val="false"/>
                <w:color w:val="000000"/>
                <w:sz w:val="20"/>
              </w:rPr>
              <w:t>
    автоматически, нет преждевременного
</w:t>
            </w:r>
            <w:r>
              <w:br/>
            </w:r>
            <w:r>
              <w:rPr>
                <w:rFonts w:ascii="Times New Roman"/>
                <w:b w:val="false"/>
                <w:i w:val="false"/>
                <w:color w:val="000000"/>
                <w:sz w:val="20"/>
              </w:rPr>
              <w:t>
    автоматического возврата рукояток
</w:t>
            </w:r>
            <w:r>
              <w:br/>
            </w:r>
            <w:r>
              <w:rPr>
                <w:rFonts w:ascii="Times New Roman"/>
                <w:b w:val="false"/>
                <w:i w:val="false"/>
                <w:color w:val="000000"/>
                <w:sz w:val="20"/>
              </w:rPr>
              <w:t>
    распределителя из положения "Подъем" в
</w:t>
            </w:r>
            <w:r>
              <w:br/>
            </w:r>
            <w:r>
              <w:rPr>
                <w:rFonts w:ascii="Times New Roman"/>
                <w:b w:val="false"/>
                <w:i w:val="false"/>
                <w:color w:val="000000"/>
                <w:sz w:val="20"/>
              </w:rPr>
              <w:t>
    "Нейтральное";
</w:t>
            </w:r>
            <w:r>
              <w:br/>
            </w:r>
            <w:r>
              <w:rPr>
                <w:rFonts w:ascii="Times New Roman"/>
                <w:b w:val="false"/>
                <w:i w:val="false"/>
                <w:color w:val="000000"/>
                <w:sz w:val="20"/>
              </w:rPr>
              <w:t>
  - автомат золотника срабатывает при
</w:t>
            </w:r>
            <w:r>
              <w:br/>
            </w:r>
            <w:r>
              <w:rPr>
                <w:rFonts w:ascii="Times New Roman"/>
                <w:b w:val="false"/>
                <w:i w:val="false"/>
                <w:color w:val="000000"/>
                <w:sz w:val="20"/>
              </w:rPr>
              <w:t>
    нормальном давлении в пределах 115 - 125
</w:t>
            </w:r>
            <w:r>
              <w:br/>
            </w:r>
            <w:r>
              <w:rPr>
                <w:rFonts w:ascii="Times New Roman"/>
                <w:b w:val="false"/>
                <w:i w:val="false"/>
                <w:color w:val="000000"/>
                <w:sz w:val="20"/>
              </w:rPr>
              <w:t>
    кгс/кв.см, а предохранительный клапан
</w:t>
            </w:r>
            <w:r>
              <w:br/>
            </w:r>
            <w:r>
              <w:rPr>
                <w:rFonts w:ascii="Times New Roman"/>
                <w:b w:val="false"/>
                <w:i w:val="false"/>
                <w:color w:val="000000"/>
                <w:sz w:val="20"/>
              </w:rPr>
              <w:t>
    130 - 140 кгс/кв.см.
</w:t>
            </w:r>
          </w:p>
          <w:p>
            <w:pPr>
              <w:spacing w:after="20"/>
              <w:ind w:left="20"/>
              <w:jc w:val="both"/>
            </w:pPr>
            <w:r>
              <w:rPr>
                <w:rFonts w:ascii="Times New Roman"/>
                <w:b w:val="false"/>
                <w:i w:val="false"/>
                <w:color w:val="000000"/>
                <w:sz w:val="20"/>
              </w:rPr>
              <w:t>
8. Электрооборудование:
</w:t>
            </w:r>
            <w:r>
              <w:br/>
            </w:r>
            <w:r>
              <w:rPr>
                <w:rFonts w:ascii="Times New Roman"/>
                <w:b w:val="false"/>
                <w:i w:val="false"/>
                <w:color w:val="000000"/>
                <w:sz w:val="20"/>
              </w:rPr>
              <w:t>
  - аккумуляторная батарея имеет нормальное
</w:t>
            </w:r>
            <w:r>
              <w:br/>
            </w:r>
            <w:r>
              <w:rPr>
                <w:rFonts w:ascii="Times New Roman"/>
                <w:b w:val="false"/>
                <w:i w:val="false"/>
                <w:color w:val="000000"/>
                <w:sz w:val="20"/>
              </w:rPr>
              <w:t>
    напряжение, необходимый уровень электролита,
</w:t>
            </w:r>
            <w:r>
              <w:br/>
            </w:r>
            <w:r>
              <w:rPr>
                <w:rFonts w:ascii="Times New Roman"/>
                <w:b w:val="false"/>
                <w:i w:val="false"/>
                <w:color w:val="000000"/>
                <w:sz w:val="20"/>
              </w:rPr>
              <w:t>
    отсутствует его подтекание, отверстия в
</w:t>
            </w:r>
            <w:r>
              <w:br/>
            </w:r>
            <w:r>
              <w:rPr>
                <w:rFonts w:ascii="Times New Roman"/>
                <w:b w:val="false"/>
                <w:i w:val="false"/>
                <w:color w:val="000000"/>
                <w:sz w:val="20"/>
              </w:rPr>
              <w:t>
    пробках чистые;
</w:t>
            </w:r>
            <w:r>
              <w:br/>
            </w:r>
            <w:r>
              <w:rPr>
                <w:rFonts w:ascii="Times New Roman"/>
                <w:b w:val="false"/>
                <w:i w:val="false"/>
                <w:color w:val="000000"/>
                <w:sz w:val="20"/>
              </w:rPr>
              <w:t>
  - генератор обеспечивает зарядку аккумуляторной
</w:t>
            </w:r>
            <w:r>
              <w:br/>
            </w:r>
            <w:r>
              <w:rPr>
                <w:rFonts w:ascii="Times New Roman"/>
                <w:b w:val="false"/>
                <w:i w:val="false"/>
                <w:color w:val="000000"/>
                <w:sz w:val="20"/>
              </w:rPr>
              <w:t>
    батареи, а релерегулятор поддерживает
</w:t>
            </w:r>
            <w:r>
              <w:br/>
            </w:r>
            <w:r>
              <w:rPr>
                <w:rFonts w:ascii="Times New Roman"/>
                <w:b w:val="false"/>
                <w:i w:val="false"/>
                <w:color w:val="000000"/>
                <w:sz w:val="20"/>
              </w:rPr>
              <w:t>
    постоянное напряжение в сети и защиту
</w:t>
            </w:r>
            <w:r>
              <w:br/>
            </w:r>
            <w:r>
              <w:rPr>
                <w:rFonts w:ascii="Times New Roman"/>
                <w:b w:val="false"/>
                <w:i w:val="false"/>
                <w:color w:val="000000"/>
                <w:sz w:val="20"/>
              </w:rPr>
              <w:t>
    генератора от перегрузок;
</w:t>
            </w:r>
            <w:r>
              <w:br/>
            </w:r>
            <w:r>
              <w:rPr>
                <w:rFonts w:ascii="Times New Roman"/>
                <w:b w:val="false"/>
                <w:i w:val="false"/>
                <w:color w:val="000000"/>
                <w:sz w:val="20"/>
              </w:rPr>
              <w:t>
  - стартер включается без шума и свободно
</w:t>
            </w:r>
            <w:r>
              <w:br/>
            </w:r>
            <w:r>
              <w:rPr>
                <w:rFonts w:ascii="Times New Roman"/>
                <w:b w:val="false"/>
                <w:i w:val="false"/>
                <w:color w:val="000000"/>
                <w:sz w:val="20"/>
              </w:rPr>
              <w:t>
    проворачивает коленчатый вал двигателя;
</w:t>
            </w:r>
            <w:r>
              <w:br/>
            </w:r>
            <w:r>
              <w:rPr>
                <w:rFonts w:ascii="Times New Roman"/>
                <w:b w:val="false"/>
                <w:i w:val="false"/>
                <w:color w:val="000000"/>
                <w:sz w:val="20"/>
              </w:rPr>
              <w:t>
  - исправные фары, подфарники, задние фонари,
</w:t>
            </w:r>
            <w:r>
              <w:br/>
            </w:r>
            <w:r>
              <w:rPr>
                <w:rFonts w:ascii="Times New Roman"/>
                <w:b w:val="false"/>
                <w:i w:val="false"/>
                <w:color w:val="000000"/>
                <w:sz w:val="20"/>
              </w:rPr>
              <w:t>
    переключатели, предохранители,
</w:t>
            </w:r>
            <w:r>
              <w:br/>
            </w:r>
            <w:r>
              <w:rPr>
                <w:rFonts w:ascii="Times New Roman"/>
                <w:b w:val="false"/>
                <w:i w:val="false"/>
                <w:color w:val="000000"/>
                <w:sz w:val="20"/>
              </w:rPr>
              <w:t>
    электропроводка, звуковой сигнал и
</w:t>
            </w:r>
            <w:r>
              <w:br/>
            </w:r>
            <w:r>
              <w:rPr>
                <w:rFonts w:ascii="Times New Roman"/>
                <w:b w:val="false"/>
                <w:i w:val="false"/>
                <w:color w:val="000000"/>
                <w:sz w:val="20"/>
              </w:rPr>
              <w:t>
    стеклоочиститель.
</w:t>
            </w:r>
          </w:p>
          <w:p>
            <w:pPr>
              <w:spacing w:after="20"/>
              <w:ind w:left="20"/>
              <w:jc w:val="both"/>
            </w:pPr>
            <w:r>
              <w:rPr>
                <w:rFonts w:ascii="Times New Roman"/>
                <w:b w:val="false"/>
                <w:i w:val="false"/>
                <w:color w:val="000000"/>
                <w:sz w:val="20"/>
              </w:rPr>
              <w:t>
9. Ходовая часть:
</w:t>
            </w:r>
            <w:r>
              <w:br/>
            </w:r>
            <w:r>
              <w:rPr>
                <w:rFonts w:ascii="Times New Roman"/>
                <w:b w:val="false"/>
                <w:i w:val="false"/>
                <w:color w:val="000000"/>
                <w:sz w:val="20"/>
              </w:rPr>
              <w:t>
  - шины и колеса не имеют сквозных
</w:t>
            </w:r>
            <w:r>
              <w:br/>
            </w:r>
            <w:r>
              <w:rPr>
                <w:rFonts w:ascii="Times New Roman"/>
                <w:b w:val="false"/>
                <w:i w:val="false"/>
                <w:color w:val="000000"/>
                <w:sz w:val="20"/>
              </w:rPr>
              <w:t>
    повреждений, отсутствует расслоение
</w:t>
            </w:r>
            <w:r>
              <w:br/>
            </w:r>
            <w:r>
              <w:rPr>
                <w:rFonts w:ascii="Times New Roman"/>
                <w:b w:val="false"/>
                <w:i w:val="false"/>
                <w:color w:val="000000"/>
                <w:sz w:val="20"/>
              </w:rPr>
              <w:t>
    корда, износ рисунка протектора не более
</w:t>
            </w:r>
            <w:r>
              <w:br/>
            </w:r>
            <w:r>
              <w:rPr>
                <w:rFonts w:ascii="Times New Roman"/>
                <w:b w:val="false"/>
                <w:i w:val="false"/>
                <w:color w:val="000000"/>
                <w:sz w:val="20"/>
              </w:rPr>
              <w:t>
    90%, размер левого и правого колеса должен
</w:t>
            </w:r>
            <w:r>
              <w:br/>
            </w:r>
            <w:r>
              <w:rPr>
                <w:rFonts w:ascii="Times New Roman"/>
                <w:b w:val="false"/>
                <w:i w:val="false"/>
                <w:color w:val="000000"/>
                <w:sz w:val="20"/>
              </w:rPr>
              <w:t>
    быть одинаков, давление по норме;
</w:t>
            </w:r>
            <w:r>
              <w:br/>
            </w:r>
            <w:r>
              <w:rPr>
                <w:rFonts w:ascii="Times New Roman"/>
                <w:b w:val="false"/>
                <w:i w:val="false"/>
                <w:color w:val="000000"/>
                <w:sz w:val="20"/>
              </w:rPr>
              <w:t>
  - передняя ось и поворотные цапфы не
</w:t>
            </w:r>
            <w:r>
              <w:br/>
            </w:r>
            <w:r>
              <w:rPr>
                <w:rFonts w:ascii="Times New Roman"/>
                <w:b w:val="false"/>
                <w:i w:val="false"/>
                <w:color w:val="000000"/>
                <w:sz w:val="20"/>
              </w:rPr>
              <w:t>
    изогнуты, подшипники ступиц передних колес
</w:t>
            </w:r>
            <w:r>
              <w:br/>
            </w:r>
            <w:r>
              <w:rPr>
                <w:rFonts w:ascii="Times New Roman"/>
                <w:b w:val="false"/>
                <w:i w:val="false"/>
                <w:color w:val="000000"/>
                <w:sz w:val="20"/>
              </w:rPr>
              <w:t>
    не имеют заметного зазора, диски и ободья
</w:t>
            </w:r>
            <w:r>
              <w:br/>
            </w:r>
            <w:r>
              <w:rPr>
                <w:rFonts w:ascii="Times New Roman"/>
                <w:b w:val="false"/>
                <w:i w:val="false"/>
                <w:color w:val="000000"/>
                <w:sz w:val="20"/>
              </w:rPr>
              <w:t>
    колес надежно закреплены и не погнуты,
</w:t>
            </w:r>
            <w:r>
              <w:br/>
            </w:r>
            <w:r>
              <w:rPr>
                <w:rFonts w:ascii="Times New Roman"/>
                <w:b w:val="false"/>
                <w:i w:val="false"/>
                <w:color w:val="000000"/>
                <w:sz w:val="20"/>
              </w:rPr>
              <w:t>
    сходимость передних колес отрегулированы
</w:t>
            </w:r>
            <w:r>
              <w:br/>
            </w:r>
            <w:r>
              <w:rPr>
                <w:rFonts w:ascii="Times New Roman"/>
                <w:b w:val="false"/>
                <w:i w:val="false"/>
                <w:color w:val="000000"/>
                <w:sz w:val="20"/>
              </w:rPr>
              <w:t>
    правильно.
</w:t>
            </w:r>
          </w:p>
          <w:p>
            <w:pPr>
              <w:spacing w:after="20"/>
              <w:ind w:left="20"/>
              <w:jc w:val="both"/>
            </w:pPr>
            <w:r>
              <w:rPr>
                <w:rFonts w:ascii="Times New Roman"/>
                <w:b w:val="false"/>
                <w:i w:val="false"/>
                <w:color w:val="000000"/>
                <w:sz w:val="20"/>
              </w:rPr>
              <w:t>
10. Рулевое управление и кабина:
</w:t>
            </w:r>
            <w:r>
              <w:br/>
            </w:r>
            <w:r>
              <w:rPr>
                <w:rFonts w:ascii="Times New Roman"/>
                <w:b w:val="false"/>
                <w:i w:val="false"/>
                <w:color w:val="000000"/>
                <w:sz w:val="20"/>
              </w:rPr>
              <w:t>
  - тяги рулевого управления не погнуты, не
</w:t>
            </w:r>
            <w:r>
              <w:br/>
            </w:r>
            <w:r>
              <w:rPr>
                <w:rFonts w:ascii="Times New Roman"/>
                <w:b w:val="false"/>
                <w:i w:val="false"/>
                <w:color w:val="000000"/>
                <w:sz w:val="20"/>
              </w:rPr>
              <w:t>
    имеют трещин, повреждения резьбы,
</w:t>
            </w:r>
            <w:r>
              <w:br/>
            </w:r>
            <w:r>
              <w:rPr>
                <w:rFonts w:ascii="Times New Roman"/>
                <w:b w:val="false"/>
                <w:i w:val="false"/>
                <w:color w:val="000000"/>
                <w:sz w:val="20"/>
              </w:rPr>
              <w:t>
    отсутствует люфт в наконечниках рулевых тяг
</w:t>
            </w:r>
            <w:r>
              <w:br/>
            </w:r>
            <w:r>
              <w:rPr>
                <w:rFonts w:ascii="Times New Roman"/>
                <w:b w:val="false"/>
                <w:i w:val="false"/>
                <w:color w:val="000000"/>
                <w:sz w:val="20"/>
              </w:rPr>
              <w:t>
    и сошке, правильно отрегулирован люфт
</w:t>
            </w:r>
            <w:r>
              <w:br/>
            </w:r>
            <w:r>
              <w:rPr>
                <w:rFonts w:ascii="Times New Roman"/>
                <w:b w:val="false"/>
                <w:i w:val="false"/>
                <w:color w:val="000000"/>
                <w:sz w:val="20"/>
              </w:rPr>
              <w:t>
    рулевого колеса;
</w:t>
            </w:r>
            <w:r>
              <w:br/>
            </w:r>
            <w:r>
              <w:rPr>
                <w:rFonts w:ascii="Times New Roman"/>
                <w:b w:val="false"/>
                <w:i w:val="false"/>
                <w:color w:val="000000"/>
                <w:sz w:val="20"/>
              </w:rPr>
              <w:t>
  - кабина, капот, крылья передних и задних
</w:t>
            </w:r>
            <w:r>
              <w:br/>
            </w:r>
            <w:r>
              <w:rPr>
                <w:rFonts w:ascii="Times New Roman"/>
                <w:b w:val="false"/>
                <w:i w:val="false"/>
                <w:color w:val="000000"/>
                <w:sz w:val="20"/>
              </w:rPr>
              <w:t>
    колес не имеют вмятин, повреждения покраски,
</w:t>
            </w:r>
            <w:r>
              <w:br/>
            </w:r>
            <w:r>
              <w:rPr>
                <w:rFonts w:ascii="Times New Roman"/>
                <w:b w:val="false"/>
                <w:i w:val="false"/>
                <w:color w:val="000000"/>
                <w:sz w:val="20"/>
              </w:rPr>
              <w:t>
    трещин и надежно закреплены;
</w:t>
            </w:r>
            <w:r>
              <w:br/>
            </w:r>
            <w:r>
              <w:rPr>
                <w:rFonts w:ascii="Times New Roman"/>
                <w:b w:val="false"/>
                <w:i w:val="false"/>
                <w:color w:val="000000"/>
                <w:sz w:val="20"/>
              </w:rPr>
              <w:t>
  - кабина полностью имеет стекла, надежно
</w:t>
            </w:r>
            <w:r>
              <w:br/>
            </w:r>
            <w:r>
              <w:rPr>
                <w:rFonts w:ascii="Times New Roman"/>
                <w:b w:val="false"/>
                <w:i w:val="false"/>
                <w:color w:val="000000"/>
                <w:sz w:val="20"/>
              </w:rPr>
              <w:t>
    закрепленное сиденье, двери легко
</w:t>
            </w:r>
            <w:r>
              <w:br/>
            </w:r>
            <w:r>
              <w:rPr>
                <w:rFonts w:ascii="Times New Roman"/>
                <w:b w:val="false"/>
                <w:i w:val="false"/>
                <w:color w:val="000000"/>
                <w:sz w:val="20"/>
              </w:rPr>
              <w:t>
    открываются и надежно закрываются, номерной
</w:t>
            </w:r>
            <w:r>
              <w:br/>
            </w:r>
            <w:r>
              <w:rPr>
                <w:rFonts w:ascii="Times New Roman"/>
                <w:b w:val="false"/>
                <w:i w:val="false"/>
                <w:color w:val="000000"/>
                <w:sz w:val="20"/>
              </w:rPr>
              <w:t>
    знак надежно закреплен, имеет освещение;
</w:t>
            </w:r>
            <w:r>
              <w:br/>
            </w:r>
            <w:r>
              <w:rPr>
                <w:rFonts w:ascii="Times New Roman"/>
                <w:b w:val="false"/>
                <w:i w:val="false"/>
                <w:color w:val="000000"/>
                <w:sz w:val="20"/>
              </w:rPr>
              <w:t>
  - трактор укомплектован аптечкой и
</w:t>
            </w:r>
            <w:r>
              <w:br/>
            </w:r>
            <w:r>
              <w:rPr>
                <w:rFonts w:ascii="Times New Roman"/>
                <w:b w:val="false"/>
                <w:i w:val="false"/>
                <w:color w:val="000000"/>
                <w:sz w:val="20"/>
              </w:rPr>
              <w:t>
    огнетушителем. 
</w:t>
            </w:r>
          </w:p>
        </w:tc>
      </w:tr>
    </w:tbl>
    <w:p>
      <w:pPr>
        <w:spacing w:after="0"/>
        <w:ind w:left="0"/>
        <w:jc w:val="both"/>
      </w:pPr>
      <w:r>
        <w:rPr>
          <w:rFonts w:ascii="Times New Roman"/>
          <w:b w:val="false"/>
          <w:i w:val="false"/>
          <w:color w:val="000000"/>
          <w:sz w:val="28"/>
        </w:rPr>
        <w:t>
      Председатель комиссии: ______________________________
</w:t>
      </w:r>
      <w:r>
        <w:br/>
      </w:r>
      <w:r>
        <w:rPr>
          <w:rFonts w:ascii="Times New Roman"/>
          <w:b w:val="false"/>
          <w:i w:val="false"/>
          <w:color w:val="000000"/>
          <w:sz w:val="28"/>
        </w:rPr>
        <w:t>
             Члены комиссии: ______________________________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Журнала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ЖУРНАЛ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осмотра технического состояния машин физических лиц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450" w:hRule="atLeast"/>
        </w:trPr>
        <w:tc>
          <w:tcPr>
            <w:tcW w:w="1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
</w:t>
            </w:r>
            <w:r>
              <w:br/>
            </w:r>
            <w:r>
              <w:rPr>
                <w:rFonts w:ascii="Times New Roman"/>
                <w:b w:val="false"/>
                <w:i w:val="false"/>
                <w:color w:val="000000"/>
                <w:sz w:val="20"/>
              </w:rPr>
              <w:t>
|NN |Дата про-|Наименование|      Номера      |Регистрационный|
</w:t>
            </w:r>
            <w:r>
              <w:br/>
            </w:r>
            <w:r>
              <w:rPr>
                <w:rFonts w:ascii="Times New Roman"/>
                <w:b w:val="false"/>
                <w:i w:val="false"/>
                <w:color w:val="000000"/>
                <w:sz w:val="20"/>
              </w:rPr>
              <w:t>
|п/п|ведения  |и марка     |__________________|номерной знак  |
</w:t>
            </w:r>
            <w:r>
              <w:br/>
            </w:r>
            <w:r>
              <w:rPr>
                <w:rFonts w:ascii="Times New Roman"/>
                <w:b w:val="false"/>
                <w:i w:val="false"/>
                <w:color w:val="000000"/>
                <w:sz w:val="20"/>
              </w:rPr>
              <w:t>
|   |осмотра  |машины      |  шасси |двигателя|               |
</w:t>
            </w:r>
            <w:r>
              <w:br/>
            </w:r>
            <w:r>
              <w:rPr>
                <w:rFonts w:ascii="Times New Roman"/>
                <w:b w:val="false"/>
                <w:i w:val="false"/>
                <w:color w:val="000000"/>
                <w:sz w:val="20"/>
              </w:rPr>
              <w:t>
|___|_________|____________|________|_________|_______________|
</w:t>
            </w:r>
            <w:r>
              <w:br/>
            </w:r>
            <w:r>
              <w:rPr>
                <w:rFonts w:ascii="Times New Roman"/>
                <w:b w:val="false"/>
                <w:i w:val="false"/>
                <w:color w:val="000000"/>
                <w:sz w:val="20"/>
              </w:rPr>
              <w:t>
| 1 |     2   |      3     |     4  |    5    |       6       |
</w:t>
            </w:r>
            <w:r>
              <w:br/>
            </w:r>
            <w:r>
              <w:rPr>
                <w:rFonts w:ascii="Times New Roman"/>
                <w:b w:val="false"/>
                <w:i w:val="false"/>
                <w:color w:val="000000"/>
                <w:sz w:val="20"/>
              </w:rPr>
              <w:t>
|___|_________|____________|________|_________|_______________|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
</w:t>
            </w:r>
            <w:r>
              <w:br/>
            </w:r>
            <w:r>
              <w:rPr>
                <w:rFonts w:ascii="Times New Roman"/>
                <w:b w:val="false"/>
                <w:i w:val="false"/>
                <w:color w:val="000000"/>
                <w:sz w:val="20"/>
              </w:rPr>
              <w:t>
|  Ф.И.О.  |Заключение о техническом|Отметка о снятии|Роспись |
</w:t>
            </w:r>
            <w:r>
              <w:br/>
            </w:r>
            <w:r>
              <w:rPr>
                <w:rFonts w:ascii="Times New Roman"/>
                <w:b w:val="false"/>
                <w:i w:val="false"/>
                <w:color w:val="000000"/>
                <w:sz w:val="20"/>
              </w:rPr>
              <w:t>
|собствен- |состоянии (исправный,   |номерного знака |собст-  |
</w:t>
            </w:r>
            <w:r>
              <w:br/>
            </w:r>
            <w:r>
              <w:rPr>
                <w:rFonts w:ascii="Times New Roman"/>
                <w:b w:val="false"/>
                <w:i w:val="false"/>
                <w:color w:val="000000"/>
                <w:sz w:val="20"/>
              </w:rPr>
              <w:t>
|ника (вла-|неисправный)            |и изъятии удос- |венника |
</w:t>
            </w:r>
            <w:r>
              <w:br/>
            </w:r>
            <w:r>
              <w:rPr>
                <w:rFonts w:ascii="Times New Roman"/>
                <w:b w:val="false"/>
                <w:i w:val="false"/>
                <w:color w:val="000000"/>
                <w:sz w:val="20"/>
              </w:rPr>
              <w:t>
|дельца)   |                        |товерения на    |(вла-   |
</w:t>
            </w:r>
            <w:r>
              <w:br/>
            </w:r>
            <w:r>
              <w:rPr>
                <w:rFonts w:ascii="Times New Roman"/>
                <w:b w:val="false"/>
                <w:i w:val="false"/>
                <w:color w:val="000000"/>
                <w:sz w:val="20"/>
              </w:rPr>
              <w:t>
|          |                        |право управления|дельца) |
</w:t>
            </w:r>
            <w:r>
              <w:br/>
            </w:r>
            <w:r>
              <w:rPr>
                <w:rFonts w:ascii="Times New Roman"/>
                <w:b w:val="false"/>
                <w:i w:val="false"/>
                <w:color w:val="000000"/>
                <w:sz w:val="20"/>
              </w:rPr>
              <w:t>
|          |                        |                |машин   |
</w:t>
            </w:r>
            <w:r>
              <w:br/>
            </w:r>
            <w:r>
              <w:rPr>
                <w:rFonts w:ascii="Times New Roman"/>
                <w:b w:val="false"/>
                <w:i w:val="false"/>
                <w:color w:val="000000"/>
                <w:sz w:val="20"/>
              </w:rPr>
              <w:t>
|__________|________________________|________________|________|
</w:t>
            </w:r>
            <w:r>
              <w:br/>
            </w:r>
            <w:r>
              <w:rPr>
                <w:rFonts w:ascii="Times New Roman"/>
                <w:b w:val="false"/>
                <w:i w:val="false"/>
                <w:color w:val="000000"/>
                <w:sz w:val="20"/>
              </w:rPr>
              <w:t>
|     7    |            8           |        9       |    10  |
</w:t>
            </w:r>
            <w:r>
              <w:br/>
            </w:r>
            <w:r>
              <w:rPr>
                <w:rFonts w:ascii="Times New Roman"/>
                <w:b w:val="false"/>
                <w:i w:val="false"/>
                <w:color w:val="000000"/>
                <w:sz w:val="20"/>
              </w:rPr>
              <w:t>
|__________|________________________|________________|________|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(госномер машины)
</w:t>
      </w:r>
      <w:r>
        <w:br/>
      </w:r>
      <w:r>
        <w:rPr>
          <w:rFonts w:ascii="Times New Roman"/>
          <w:b w:val="false"/>
          <w:i w:val="false"/>
          <w:color w:val="000000"/>
          <w:sz w:val="28"/>
        </w:rPr>
        <w:t>
                                   ____________________________
</w:t>
      </w:r>
      <w:r>
        <w:br/>
      </w:r>
      <w:r>
        <w:rPr>
          <w:rFonts w:ascii="Times New Roman"/>
          <w:b w:val="false"/>
          <w:i w:val="false"/>
          <w:color w:val="000000"/>
          <w:sz w:val="28"/>
        </w:rPr>
        <w:t>
                                      (наименование области)
</w:t>
      </w:r>
      <w:r>
        <w:br/>
      </w:r>
      <w:r>
        <w:rPr>
          <w:rFonts w:ascii="Times New Roman"/>
          <w:b w:val="false"/>
          <w:i w:val="false"/>
          <w:color w:val="000000"/>
          <w:sz w:val="28"/>
        </w:rPr>
        <w:t>
      Место для трактора               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N _____________________________
</w:t>
      </w:r>
      <w:r>
        <w:br/>
      </w:r>
      <w:r>
        <w:rPr>
          <w:rFonts w:ascii="Times New Roman"/>
          <w:b w:val="false"/>
          <w:i w:val="false"/>
          <w:color w:val="000000"/>
          <w:sz w:val="28"/>
        </w:rPr>
        <w:t>
                                              (талона)
</w:t>
      </w:r>
    </w:p>
    <w:p>
      <w:pPr>
        <w:spacing w:after="0"/>
        <w:ind w:left="0"/>
        <w:jc w:val="both"/>
      </w:pPr>
      <w:r>
        <w:rPr>
          <w:rFonts w:ascii="Times New Roman"/>
          <w:b w:val="false"/>
          <w:i w:val="false"/>
          <w:color w:val="000000"/>
          <w:sz w:val="28"/>
        </w:rPr>
        <w:t>
      Осмотр технического состояния прошел_______________________
</w:t>
      </w:r>
      <w:r>
        <w:br/>
      </w:r>
      <w:r>
        <w:rPr>
          <w:rFonts w:ascii="Times New Roman"/>
          <w:b w:val="false"/>
          <w:i w:val="false"/>
          <w:color w:val="000000"/>
          <w:sz w:val="28"/>
        </w:rPr>
        <w:t>
                                             (дата проведения)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Обратная сторона талона
</w:t>
      </w:r>
    </w:p>
    <w:p>
      <w:pPr>
        <w:spacing w:after="0"/>
        <w:ind w:left="0"/>
        <w:jc w:val="both"/>
      </w:pPr>
      <w:r>
        <w:rPr>
          <w:rFonts w:ascii="Times New Roman"/>
          <w:b w:val="false"/>
          <w:i w:val="false"/>
          <w:color w:val="000000"/>
          <w:sz w:val="28"/>
        </w:rPr>
        <w:t>
      Марка и модель машины______________________________________
</w:t>
      </w:r>
      <w:r>
        <w:br/>
      </w:r>
      <w:r>
        <w:rPr>
          <w:rFonts w:ascii="Times New Roman"/>
          <w:b w:val="false"/>
          <w:i w:val="false"/>
          <w:color w:val="000000"/>
          <w:sz w:val="28"/>
        </w:rPr>
        <w:t>
      Уплачен ежегодный налог _____________________________ тенге
</w:t>
      </w:r>
      <w:r>
        <w:br/>
      </w:r>
      <w:r>
        <w:rPr>
          <w:rFonts w:ascii="Times New Roman"/>
          <w:b w:val="false"/>
          <w:i w:val="false"/>
          <w:color w:val="000000"/>
          <w:sz w:val="28"/>
        </w:rPr>
        <w:t>
      По квитанции N________________ от _________________ 200__г.
</w:t>
      </w:r>
      <w:r>
        <w:br/>
      </w:r>
      <w:r>
        <w:rPr>
          <w:rFonts w:ascii="Times New Roman"/>
          <w:b w:val="false"/>
          <w:i w:val="false"/>
          <w:color w:val="000000"/>
          <w:sz w:val="28"/>
        </w:rPr>
        <w:t>
      Очередной осмотр технического состояния рекомендуется пройти
</w:t>
      </w:r>
      <w:r>
        <w:br/>
      </w:r>
      <w:r>
        <w:rPr>
          <w:rFonts w:ascii="Times New Roman"/>
          <w:b w:val="false"/>
          <w:i w:val="false"/>
          <w:color w:val="000000"/>
          <w:sz w:val="28"/>
        </w:rPr>
        <w:t>
___________________________________________________________200__г.
</w:t>
      </w:r>
      <w:r>
        <w:br/>
      </w:r>
      <w:r>
        <w:rPr>
          <w:rFonts w:ascii="Times New Roman"/>
          <w:b w:val="false"/>
          <w:i w:val="false"/>
          <w:color w:val="000000"/>
          <w:sz w:val="28"/>
        </w:rPr>
        <w:t>
      Инженер-инспектор Гостехинспекции _________________________
</w:t>
      </w:r>
      <w:r>
        <w:br/>
      </w:r>
      <w:r>
        <w:rPr>
          <w:rFonts w:ascii="Times New Roman"/>
          <w:b w:val="false"/>
          <w:i w:val="false"/>
          <w:color w:val="000000"/>
          <w:sz w:val="28"/>
        </w:rPr>
        <w:t>
                                                 (подпись)
</w:t>
      </w:r>
      <w:r>
        <w:br/>
      </w:r>
      <w:r>
        <w:rPr>
          <w:rFonts w:ascii="Times New Roman"/>
          <w:b w:val="false"/>
          <w:i w:val="false"/>
          <w:color w:val="000000"/>
          <w:sz w:val="28"/>
        </w:rPr>
        <w:t>
      Талон устанавливается в правом нижнем углу лобового стекла (с внутренней его стороны) кабины и не снимается до получения нового талона.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ТАЛОНА О ПРОХОЖДЕНИИ ОСМОТРА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Бланки талона изготавливаются из плотной бумаги размером 7,5 Х 10,5 см.
</w:t>
      </w:r>
      <w:r>
        <w:br/>
      </w:r>
      <w:r>
        <w:rPr>
          <w:rFonts w:ascii="Times New Roman"/>
          <w:b w:val="false"/>
          <w:i w:val="false"/>
          <w:color w:val="000000"/>
          <w:sz w:val="28"/>
        </w:rPr>
        <w:t>
      2. На лицевой стороне талона наносятся:
</w:t>
      </w:r>
      <w:r>
        <w:br/>
      </w:r>
      <w:r>
        <w:rPr>
          <w:rFonts w:ascii="Times New Roman"/>
          <w:b w:val="false"/>
          <w:i w:val="false"/>
          <w:color w:val="000000"/>
          <w:sz w:val="28"/>
        </w:rPr>
        <w:t>
      слева - номерной знак и изображение трактора;
</w:t>
      </w:r>
      <w:r>
        <w:br/>
      </w:r>
      <w:r>
        <w:rPr>
          <w:rFonts w:ascii="Times New Roman"/>
          <w:b w:val="false"/>
          <w:i w:val="false"/>
          <w:color w:val="000000"/>
          <w:sz w:val="28"/>
        </w:rPr>
        <w:t>
      справа - наименование региона и на поле размером 5 Х 5,5 см - место для указания двух последних цифр года, в котором машина представлена на технический осмотр. Под ними указывается порядковый номер талона и дата проведения осмотра технического состояния.
</w:t>
      </w:r>
      <w:r>
        <w:br/>
      </w:r>
      <w:r>
        <w:rPr>
          <w:rFonts w:ascii="Times New Roman"/>
          <w:b w:val="false"/>
          <w:i w:val="false"/>
          <w:color w:val="000000"/>
          <w:sz w:val="28"/>
        </w:rPr>
        <w:t>
      3. На оборотной стороне талона указываются данные в соответствии с Приложением 6.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государственной регистрации     
</w:t>
      </w:r>
      <w:r>
        <w:br/>
      </w:r>
      <w:r>
        <w:rPr>
          <w:rFonts w:ascii="Times New Roman"/>
          <w:b w:val="false"/>
          <w:i w:val="false"/>
          <w:color w:val="000000"/>
          <w:sz w:val="28"/>
        </w:rPr>
        <w:t>
и проведения осмотра технического       
</w:t>
      </w:r>
      <w:r>
        <w:br/>
      </w:r>
      <w:r>
        <w:rPr>
          <w:rFonts w:ascii="Times New Roman"/>
          <w:b w:val="false"/>
          <w:i w:val="false"/>
          <w:color w:val="000000"/>
          <w:sz w:val="28"/>
        </w:rPr>
        <w:t>
состояния колесных тракторов, включая      
</w:t>
      </w:r>
      <w:r>
        <w:br/>
      </w:r>
      <w:r>
        <w:rPr>
          <w:rFonts w:ascii="Times New Roman"/>
          <w:b w:val="false"/>
          <w:i w:val="false"/>
          <w:color w:val="000000"/>
          <w:sz w:val="28"/>
        </w:rPr>
        <w:t>
изготовленных на их базе самоходных     
</w:t>
      </w:r>
      <w:r>
        <w:br/>
      </w:r>
      <w:r>
        <w:rPr>
          <w:rFonts w:ascii="Times New Roman"/>
          <w:b w:val="false"/>
          <w:i w:val="false"/>
          <w:color w:val="000000"/>
          <w:sz w:val="28"/>
        </w:rPr>
        <w:t>
шасси и механизмов, а также прицепов,     
</w:t>
      </w:r>
      <w:r>
        <w:br/>
      </w:r>
      <w:r>
        <w:rPr>
          <w:rFonts w:ascii="Times New Roman"/>
          <w:b w:val="false"/>
          <w:i w:val="false"/>
          <w:color w:val="000000"/>
          <w:sz w:val="28"/>
        </w:rPr>
        <w:t>
предназначенных для движения в составе     
</w:t>
      </w:r>
      <w:r>
        <w:br/>
      </w:r>
      <w:r>
        <w:rPr>
          <w:rFonts w:ascii="Times New Roman"/>
          <w:b w:val="false"/>
          <w:i w:val="false"/>
          <w:color w:val="000000"/>
          <w:sz w:val="28"/>
        </w:rPr>
        <w:t>
с колесными тракторами, утвержденным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Министра         
</w:t>
      </w:r>
      <w:r>
        <w:br/>
      </w:r>
      <w:r>
        <w:rPr>
          <w:rFonts w:ascii="Times New Roman"/>
          <w:b w:val="false"/>
          <w:i w:val="false"/>
          <w:color w:val="000000"/>
          <w:sz w:val="28"/>
        </w:rPr>
        <w:t>
сельского хозяйства Республики Казахстан    
</w:t>
      </w:r>
      <w:r>
        <w:br/>
      </w:r>
      <w:r>
        <w:rPr>
          <w:rFonts w:ascii="Times New Roman"/>
          <w:b w:val="false"/>
          <w:i w:val="false"/>
          <w:color w:val="000000"/>
          <w:sz w:val="28"/>
        </w:rPr>
        <w:t>
от 16 сентября 2002 года N 282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осмотра технического состояния машины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______________200_ г.
</w:t>
      </w:r>
    </w:p>
    <w:p>
      <w:pPr>
        <w:spacing w:after="0"/>
        <w:ind w:left="0"/>
        <w:jc w:val="both"/>
      </w:pPr>
      <w:r>
        <w:rPr>
          <w:rFonts w:ascii="Times New Roman"/>
          <w:b w:val="false"/>
          <w:i w:val="false"/>
          <w:color w:val="000000"/>
          <w:sz w:val="28"/>
        </w:rPr>
        <w:t>
      Мною, инженер-инспектором Гостехинспекции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(наименование Гостехинспекции, Ф.И.О.)
</w:t>
      </w:r>
      <w:r>
        <w:br/>
      </w:r>
      <w:r>
        <w:rPr>
          <w:rFonts w:ascii="Times New Roman"/>
          <w:b w:val="false"/>
          <w:i w:val="false"/>
          <w:color w:val="000000"/>
          <w:sz w:val="28"/>
        </w:rPr>
        <w:t>
проведен осмотр технического состояния машины собственника (владельца)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(Ф.И.О. собственника (владельца), его полный адрес)
</w:t>
      </w:r>
    </w:p>
    <w:p>
      <w:pPr>
        <w:spacing w:after="0"/>
        <w:ind w:left="0"/>
        <w:jc w:val="both"/>
      </w:pPr>
      <w:r>
        <w:rPr>
          <w:rFonts w:ascii="Times New Roman"/>
          <w:b w:val="false"/>
          <w:i w:val="false"/>
          <w:color w:val="000000"/>
          <w:sz w:val="28"/>
        </w:rPr>
        <w:t>
      Марка _____________________ Заводской N __________________
</w:t>
      </w:r>
      <w:r>
        <w:br/>
      </w:r>
      <w:r>
        <w:rPr>
          <w:rFonts w:ascii="Times New Roman"/>
          <w:b w:val="false"/>
          <w:i w:val="false"/>
          <w:color w:val="000000"/>
          <w:sz w:val="28"/>
        </w:rPr>
        <w:t>
      Год выпуска________________
</w:t>
      </w:r>
      <w:r>
        <w:br/>
      </w:r>
      <w:r>
        <w:rPr>
          <w:rFonts w:ascii="Times New Roman"/>
          <w:b w:val="false"/>
          <w:i w:val="false"/>
          <w:color w:val="000000"/>
          <w:sz w:val="28"/>
        </w:rPr>
        <w:t>
      Государственный регистрационный знак _____________________
</w:t>
      </w:r>
      <w:r>
        <w:br/>
      </w:r>
      <w:r>
        <w:rPr>
          <w:rFonts w:ascii="Times New Roman"/>
          <w:b w:val="false"/>
          <w:i w:val="false"/>
          <w:color w:val="000000"/>
          <w:sz w:val="28"/>
        </w:rPr>
        <w:t>
      Двигатель N ___ Наработка с начала экспл. ___ мото-часов(км)
</w:t>
      </w:r>
      <w:r>
        <w:br/>
      </w:r>
      <w:r>
        <w:rPr>
          <w:rFonts w:ascii="Times New Roman"/>
          <w:b w:val="false"/>
          <w:i w:val="false"/>
          <w:color w:val="000000"/>
          <w:sz w:val="28"/>
        </w:rPr>
        <w:t>
      Состоит на учете в гостехинспекции_________________________
</w:t>
      </w:r>
      <w:r>
        <w:br/>
      </w:r>
      <w:r>
        <w:rPr>
          <w:rFonts w:ascii="Times New Roman"/>
          <w:b w:val="false"/>
          <w:i w:val="false"/>
          <w:color w:val="000000"/>
          <w:sz w:val="28"/>
        </w:rPr>
        <w:t>
                                    (наименование Гостехинспекции)
</w:t>
      </w:r>
      <w:r>
        <w:br/>
      </w:r>
      <w:r>
        <w:rPr>
          <w:rFonts w:ascii="Times New Roman"/>
          <w:b w:val="false"/>
          <w:i w:val="false"/>
          <w:color w:val="000000"/>
          <w:sz w:val="28"/>
        </w:rPr>
        <w:t>
      Обнаружены технические неисправности_______________________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ЗАКЛЮЧЕНИЕ __________________________Эксплуатация запрещена
</w:t>
      </w:r>
      <w:r>
        <w:br/>
      </w:r>
      <w:r>
        <w:rPr>
          <w:rFonts w:ascii="Times New Roman"/>
          <w:b w:val="false"/>
          <w:i w:val="false"/>
          <w:color w:val="000000"/>
          <w:sz w:val="28"/>
        </w:rPr>
        <w:t>
                   (исправна, неисправна)
</w:t>
      </w:r>
      <w:r>
        <w:br/>
      </w:r>
      <w:r>
        <w:rPr>
          <w:rFonts w:ascii="Times New Roman"/>
          <w:b w:val="false"/>
          <w:i w:val="false"/>
          <w:color w:val="000000"/>
          <w:sz w:val="28"/>
        </w:rPr>
        <w:t>
с изъятием ______________________________________________________
</w:t>
      </w:r>
      <w:r>
        <w:br/>
      </w:r>
      <w:r>
        <w:rPr>
          <w:rFonts w:ascii="Times New Roman"/>
          <w:b w:val="false"/>
          <w:i w:val="false"/>
          <w:color w:val="000000"/>
          <w:sz w:val="28"/>
        </w:rPr>
        <w:t>
                 (талон о прохождении технического осмотра,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регистрационный знак)
</w:t>
      </w:r>
    </w:p>
    <w:p>
      <w:pPr>
        <w:spacing w:after="0"/>
        <w:ind w:left="0"/>
        <w:jc w:val="both"/>
      </w:pPr>
      <w:r>
        <w:rPr>
          <w:rFonts w:ascii="Times New Roman"/>
          <w:b w:val="false"/>
          <w:i w:val="false"/>
          <w:color w:val="000000"/>
          <w:sz w:val="28"/>
        </w:rPr>
        <w:t>
      Инженер-инспектор Гостехинспекции__________________________
</w:t>
      </w:r>
      <w:r>
        <w:br/>
      </w:r>
      <w:r>
        <w:rPr>
          <w:rFonts w:ascii="Times New Roman"/>
          <w:b w:val="false"/>
          <w:i w:val="false"/>
          <w:color w:val="000000"/>
          <w:sz w:val="28"/>
        </w:rPr>
        <w:t>
                                        (подпись, Ф.И.О., печать)
</w:t>
      </w:r>
      <w:r>
        <w:br/>
      </w:r>
      <w:r>
        <w:rPr>
          <w:rFonts w:ascii="Times New Roman"/>
          <w:b w:val="false"/>
          <w:i w:val="false"/>
          <w:color w:val="000000"/>
          <w:sz w:val="28"/>
        </w:rPr>
        <w:t>
      Копию акта получил_________________________________________
</w:t>
      </w:r>
      <w:r>
        <w:br/>
      </w:r>
      <w:r>
        <w:rPr>
          <w:rFonts w:ascii="Times New Roman"/>
          <w:b w:val="false"/>
          <w:i w:val="false"/>
          <w:color w:val="000000"/>
          <w:sz w:val="28"/>
        </w:rPr>
        <w:t>
                           (подпись собственника (владельца)
</w:t>
      </w:r>
    </w:p>
    <w:p>
      <w:pPr>
        <w:spacing w:after="0"/>
        <w:ind w:left="0"/>
        <w:jc w:val="both"/>
      </w:pPr>
      <w:r>
        <w:rPr>
          <w:rFonts w:ascii="Times New Roman"/>
          <w:b w:val="false"/>
          <w:i w:val="false"/>
          <w:color w:val="000000"/>
          <w:sz w:val="28"/>
        </w:rPr>
        <w:t>
      После устранения неисправностей необходимо представить машину
</w:t>
      </w:r>
      <w:r>
        <w:br/>
      </w:r>
      <w:r>
        <w:rPr>
          <w:rFonts w:ascii="Times New Roman"/>
          <w:b w:val="false"/>
          <w:i w:val="false"/>
          <w:color w:val="000000"/>
          <w:sz w:val="28"/>
        </w:rPr>
        <w:t>
на повторный осмотр технического состояния по адресу: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(число, месяц, год, адрес проведения осмотра технического
</w:t>
      </w:r>
      <w:r>
        <w:br/>
      </w:r>
      <w:r>
        <w:rPr>
          <w:rFonts w:ascii="Times New Roman"/>
          <w:b w:val="false"/>
          <w:i w:val="false"/>
          <w:color w:val="000000"/>
          <w:sz w:val="28"/>
        </w:rPr>
        <w:t>
___________________
</w:t>
      </w:r>
      <w:r>
        <w:br/>
      </w:r>
      <w:r>
        <w:rPr>
          <w:rFonts w:ascii="Times New Roman"/>
          <w:b w:val="false"/>
          <w:i w:val="false"/>
          <w:color w:val="000000"/>
          <w:sz w:val="28"/>
        </w:rPr>
        <w:t>
    состояния)
</w:t>
      </w:r>
      <w:r>
        <w:br/>
      </w:r>
      <w:r>
        <w:rPr>
          <w:rFonts w:ascii="Times New Roman"/>
          <w:b w:val="false"/>
          <w:i w:val="false"/>
          <w:color w:val="000000"/>
          <w:sz w:val="28"/>
        </w:rPr>
        <w:t>
имея на руках копии настоящего акта.
</w:t>
      </w:r>
      <w:r>
        <w:br/>
      </w:r>
      <w:r>
        <w:rPr>
          <w:rFonts w:ascii="Times New Roman"/>
          <w:b w:val="false"/>
          <w:i w:val="false"/>
          <w:color w:val="000000"/>
          <w:sz w:val="28"/>
        </w:rPr>
        <w:t>
      Повторный осмотр технического состояния пройден "____"________200_г.
</w:t>
      </w:r>
    </w:p>
    <w:p>
      <w:pPr>
        <w:spacing w:after="0"/>
        <w:ind w:left="0"/>
        <w:jc w:val="both"/>
      </w:pPr>
      <w:r>
        <w:rPr>
          <w:rFonts w:ascii="Times New Roman"/>
          <w:b w:val="false"/>
          <w:i w:val="false"/>
          <w:color w:val="000000"/>
          <w:sz w:val="28"/>
        </w:rPr>
        <w:t>
      Заключение: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(исправна, неисправна)
</w:t>
      </w:r>
    </w:p>
    <w:p>
      <w:pPr>
        <w:spacing w:after="0"/>
        <w:ind w:left="0"/>
        <w:jc w:val="both"/>
      </w:pPr>
      <w:r>
        <w:rPr>
          <w:rFonts w:ascii="Times New Roman"/>
          <w:b w:val="false"/>
          <w:i w:val="false"/>
          <w:color w:val="000000"/>
          <w:sz w:val="28"/>
        </w:rPr>
        <w:t>
      Инженер-инспектор Гостехинспекции__________________________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Талоны (допуск на эксплуатацию) о прохождении осмотра 
</w:t>
      </w:r>
      <w:r>
        <w:br/>
      </w:r>
      <w:r>
        <w:rPr>
          <w:rFonts w:ascii="Times New Roman"/>
          <w:b w:val="false"/>
          <w:i w:val="false"/>
          <w:color w:val="000000"/>
          <w:sz w:val="28"/>
        </w:rPr>
        <w:t>
технического состояния (государственный регистрационный знак) получил _________________________________________________________
</w:t>
      </w:r>
      <w:r>
        <w:br/>
      </w:r>
      <w:r>
        <w:rPr>
          <w:rFonts w:ascii="Times New Roman"/>
          <w:b w:val="false"/>
          <w:i w:val="false"/>
          <w:color w:val="000000"/>
          <w:sz w:val="28"/>
        </w:rPr>
        <w:t>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