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cb40" w14:textId="b51c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питания участникам спортмероприятий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11 сентября 2002 года N 06-2-2/208. Зарегистрирован в Министерстве юстиции Республики Казахстан 11 октября 2002 года N 2007. Утратил силу приказом Министра культуры и спорта Республики Казахстан от 22 ноября 2014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средств на проведение спортивных мероприятий ПРИКАЗЫВАЮ: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 приказом Председателя Агентства Республики Казахстан по туризму и спорту от 9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06-2-2/197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и соотношения калорийности основных пищевых веществ в рекомендованных рационах питания для спортсменов;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суточная потребность в энергии и основных пищевых веществ (на 1 кг массы тела);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 и калорийность основных продуктов питания в пересчете на 10 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компоненты и калорийность рационов питания для юных спортсменов-учащихся спортивных школ-интернатов, Республиканского колледжа спорта и членов национальных сборных команд (средние величины).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Спортивным организациям, финансируемым из государственного бюджета, обеспечить бесплатно питанием спортсменов-участников спортивных мероприятий и учебно-тренировочных сборов в пределах бюджетных ассигнований.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финансово-экономический отдел Агентства Республики Казахстан по туризму и спорту.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"Утверждаю"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Председатель Агентства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11 сентября 2002 г. N 06-2-2/208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Расчет и соотношения калорийности основных пищевых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веществ в рекомендованных рационах питания для спортсменов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  |  N  |     Виды спорта      | Характеристика  | Энергозатраты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|груп.|                      | видов спорта    | в ккал в сутки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|     |                      |                 |----------------------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|     |                      |                 |   муж   |  Жен.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_____|_____|______________________|_________________|_________|____________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1.    Шахматы, шашки        Виды не связанные   2880-    2600-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 значительными    3200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нагрузками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2.    Фехтование, фигурное  Виды связанные      3500-    3000-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катание, акробатика,  со значительными    4500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спортивная и         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художественная        нагрузками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гимнастика, конный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спорт, легкая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атлетика, настольный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теннис, парусный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спорт, прыжки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батуте, прыжки в воду,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прыжки с трамплина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лыжах, санный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спорт, стрельба,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тяжелая атлетика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3.    Бег 400м. 1500 м.      Виды спорта,        4500-    4000-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3000 м., бокс,         характеризующиеся   5500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борьба, горнолыжный    большим объемом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спорт, плавание,       и интенсивностью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легкоатлетическое     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многоборье, пяти-      нагрузки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борье, спортивные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игры, регби, теннис,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футбол, хоккей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4.    Альпинизм, бег на      Виды спорта,        8000     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10000 м., биатлон,    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велогонки на шоссе,    длительными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гребля, коньки,       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лыжные гонки,          нагрузками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лыжное двоеборье,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марафон, ходьба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спортивная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Суточная потребность в энергии и основных пищевых веществ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(на 1 кг. массы тела)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Виды спорта         | Белки г. |  Жиры г.  | Углеводы г.| Калорий-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       |           |            | ность (ккал)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________________________|__________|___________|____________|______________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Гимнастика, фигурное       2,2-2,5    1,7-1,9      8-9,75      59-66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катание, легкая атлетика,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бег на короткие дистан-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ции, прыжки, бег на        2,3-2,5    1,8-2,0      9,0-9,8     62-67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и длинные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дистанции                  2,4-2,8    2,0-2,1      10-12,0     69-78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Бег на сверхдлинные        2,5-2,9    2,0-2,2     11,2-13,0    73-84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дистанции, спортивная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ходьба на 20, 50 км.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Плавание, водное поло      2,3-2,5    2,2-2,4      9,5-10,0    67-72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Тяжелая атлетика, метание  2,5-2,9    1,8-2,0      10 -11,8    66-77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Борьба, бокс               2,4-2,8    1,8-2,2      9,0-11,0    62-75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Гребля                     2,5-2,7    2,0-2,3     10,5-11,3    70-77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Футбол, хоккей             2,4-2,6    2,0-2,2      9,6-10,4    66-72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Баскетбол, волейбол        2,3-2,4    1,8-2,0      9,5-10,8    63-71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Велоспорт, гонки на треке  2,3-2,5    1,8-2,0     10,8-11,8    69-75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Гонки на шоссе             2,5-2,7    2,0-2,1     12,2-14,3    77-87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Конный спорт               2,1-2,3    1,7-1,9      8,9-10,0    66-66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Парусный спорт             2,2-2,4    2,1-2,2      8,5-9,7     62-68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Стрелковый спорт           2,2-2,4    2,0-2,1      8,3-9,5     60-67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Лыжный спорт корот.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дистанции                  2,3-2,5    1,9-2,2     10,2-11,0    67-74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Лыжный спорт длинные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дистанции                  2,4-2,6    2,0-2,4     11,5-12,6    74-82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Конькобежный спорт         2,5-2,7    2,0-2,3     10,0-10,9    69-74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Состав и калорийность основных продуктов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 пересчете на 10 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Группа|   Продукт    | Белки | Жиры |Углеводы| Пищевые волокна  |Калорий-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 |       |      |        |------------------|ность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       |       |      |        | Клетч. | Пектин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______|______________|_______|______|________|________|_________|_________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Картофель        2,0    0,1     19,7    1,0-1,5   0,5      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Морковь          1,3    0,1      7,0    1,0-1,5   0,6   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Свекла           1,7            10,8    0,6-0,9  1,0-1,1   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Зеленый горошек  3,1    0,2      7,1    1,0-1,5     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Грибы свежие     3,2    0,7      1,6      1,5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Томаты           0,6             4,2    0,6-9     0,4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Огурцы           0,8             3,0    0,6-0,9   0,4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Салат            1,5             2,2    0,3-0,5    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Перец сладкий    1,3             4,7    1,0-1,5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  Лук зеленый      1,3             4,3    0,6-0,9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  Капуста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белокочанная     1,8             5,4    1,0-1,5   0,6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  Капуста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квашенная        0,8             1,8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  Баклажаны        0,6    0,1      5,5    1,0-1,5   0,4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  Кабачки          0,6    0,3      5,7    0,3-0,5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  Тыква            1,0             6,5    1,0-1,5   0,3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  Виноград         0,4            17,5    0,6-0,9   0,6       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  Бананы           1,5            22,4    0,6-0,9             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  Инжир            0,6            14,0      1,5               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  Хурма            0,5            15,0                        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  Яблоки           0,4            11,3    0,6-0,9  1,0-1,1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  Апельсины        0,9             8,4    1,0-1,5  0,6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  Грейпфрут        0,9             7,3  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  Брусника         0,7             8,6      1,5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  Черника          1,7             8,6      1,5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  Смородина        1,0             8,0      1,5    1,0-1,1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  Земляника        1,8             8,1      1,5    0,7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  Клубника         1,7             7,0      1,5    0,7       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  Малина           0,8             9,0      1,5    0,7        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  Крыжовник        0,7             9,9      1,5    0,6       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  Абрикосы         0,4            11,3    0,6-0,9  0,7        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  Персики          0,9            10,4    0,6-0,9  0,7        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  Слива            0,8             9,9    0,3-0,5  0,9       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  Груша            0,4            10,7    0,6-0,9  0,6        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  Дыня             0,6             9,6    0,6-0,9  0,4   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  Мандарины        0,8             8,6    0,6-0,9  0,4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  Арбуз            0,7             9,2    0,3-0,5  0,4        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  Хлеб белый       7,6    0,9     47,7    0,3-0,5           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  Макаронные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изделия         10,4    0,9     75,2    0,1-0,2           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  Хлеб черный     11,9    5,8     65,4    10-1,5            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  Курица          20,8    8,8      0,6                       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  Мясо нежирн.    20,2    7,0                               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  Рыба нежир.     17,5    0,6               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  Творог          16,7    2,0      1,3                       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  Масло слив.      0,6   83,4                                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  Сливки 10%       3,0   10,0      4,0                       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  Сметана 25%      2,6   25,0      2,7                       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  масло раст.            99,9                                899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  Молоко           2,8    3,2      4,7                        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  Яйца            12,7   11,1      0,7                       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Основные компоненты и калорийность рационов питания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юных спортсменов-учащихся спортивных школ-интернатов,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Республиканского колледжа спорта и членов национальных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сборных команд (средние величины)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Классы,   |  Белки (г.) |  Жиры (г.)   |  Углеводы (г.) | Калорийность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курсы     |             |              |                | в ккал.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____________|_____________|______________|________________|________________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5-6 классы    130,0         120,0           520,0           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7-8 классы    150,0         140,0           640,0          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9-10 классы   171,0         120,0           803,0       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1-2 курс РКС  180,0         135,0           880,0          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сб.команды    210,0         200,0           840,0      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Примерный набор продуктов, обеспечивающий общую энергоценность 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ккал. Содержание белка 130,0, жиров 120,0, углеводов 520,0.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Мясо и мясопродукты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Рыба и рыбопродукты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Творог                            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Сыр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Яйца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Молочные продукты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Масло сливочное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Масло растительное              15-20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Сметана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Картофель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Крупы, мука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Овощи 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Фрукты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Сухофрукты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Соки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Сахар и сладкое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Хлеб ржаной, пшеничный        200/200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Примерный набор продуктов, обеспечивающий общую энергоценность 4500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ккал. Содержание белка 150,0, жиров 140,0, углеводов 640,0.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Мясо и мясопродукты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Рыба и рыбопродукты             100-120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Творог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Сыр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Яйца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Молочные продукты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Масло сливочное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Масло растительное               20-25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Сметана                          15-20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Картофель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Крупы, мука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Овощи 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Фрукты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Сухофрукты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Соки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Сахар и сладкое          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Хлеб ржаной, пшеничный        250/300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Примерный набор продуктов, обеспечивающий общую энергоценность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ккал. Содержание белка 171,0, жиров 120,0, углеводов 803,0.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Мясо и мясопродукты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Рыба и рыбопродукты             100-120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Творог                     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Сыр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Яйца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Молочные продукты                 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Масло сливочное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Масло растительное               15-20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Сметана                          10-15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Картофель      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Крупы, мука                       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Овощи          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Фрукты                            450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Сухофрукты                     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Соки                              300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Сахар и сладкое                  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Хлеб ржаной, пшеничный          250/300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Примерный набор продуктов, обеспечивающий общую энергоценность 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ккал. Содержание белка 180,0, жиров 135,0, углеводов 880,0.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Мясо и мясопродукты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Рыба и рыбопродукты             100-120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Творог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Сыр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Яйца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Молочные продукты               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Масло сливочное                   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Масло растительное                 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Сметана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Картофель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Крупы, мука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Овощи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Фрукты                            500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Сухофрукты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Соки                              300 и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Сахар и сладкое                  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Хлеб ржаной, пшеничный          250/300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Картофель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Примерный набор продуктов, обеспечивающий общую энергоценность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ккал.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Икра (осетровая, кетовая)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Севрюга, осетрина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(холодного и горячего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копчения)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Рыба свежемороженая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(треска навага, севрюга,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осетрина)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Нежирные сорта мяса              350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Колбасы: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варено-копченые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копченые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Ветчина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Птица (куры, цыплята,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гуси, утки)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Яйца                             2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Молоко и кисломолочные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продукты                        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Творог нежирный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Сметана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 Сыры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13. Масло сливочное                   40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Масло растительное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15. Мед                               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 Сахар и сладкое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17. Орехи (грецкие, фундук)           50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18. Сухофрукты (курага,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чернослив, изюм)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19. Свежие овощи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20. Картофель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21. Фрукты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22. Соки фруктовые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 Крупы (все виды, мука)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24. Хлебобулочные изделия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25. Минеральные воды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26. Кофе, чай, какао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