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dfde06" w14:textId="6dfde0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дополнений в приказ Председателя Агентства Республики Казахстан по делам государственной службы от 30 декабря 1999 года N А-242 "О типовых квалификационных требованиях к категориям административных государственных должностей"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Председателя Агентства Республики Казахстан по делам государственной службы от 16 сентября 2002 года N 02-2-4/129. Зарегистрирован в Министерстве юстиции Республики Казахстан 11 октября 2002 г. за N 2004. Утратил силу приказом Председателя Агентства Республики Казахстан по делам государственной службы от 21 октября 2009 года № 02-01-02/185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Утратил силу приказом Председателя Агентства РК по делам государственной службы от 21.10.2009 </w:t>
      </w:r>
      <w:r>
        <w:rPr>
          <w:rFonts w:ascii="Times New Roman"/>
          <w:b w:val="false"/>
          <w:i w:val="false"/>
          <w:color w:val="ff0000"/>
          <w:sz w:val="28"/>
        </w:rPr>
        <w:t>№ 02-01-02/185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приказом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Председателя Агентства Республики Казахстан по делам государственной службы от 17 апреля 2001 года N 02-2-4/67 "Об утверждении Инструкции, Программ тестирования и Пороговых значений результатов тестирования кандидатов на занятие вакантных административных государственных должностей" приказываю: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приказ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Председателя Агентства Республики Казахстан по делам государственной службы от 30 декабря 1999 года N А-242  "О типовых квалификационных требованиях к категориям административных государственных должностей" следующие дополнения: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в Типовых квалификационных требованиях к категориям административных государственных должностей, отнесенных к группе категорий А, утвержденных указанным приказом: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4: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подпункты 1) - 5) после слов "с коррупцией" дополнить словами ", </w:t>
      </w:r>
      <w:r>
        <w:rPr>
          <w:rFonts w:ascii="Times New Roman"/>
          <w:b w:val="false"/>
          <w:i w:val="false"/>
          <w:color w:val="000000"/>
          <w:sz w:val="28"/>
        </w:rPr>
        <w:t xml:space="preserve">Указа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Президента Республики Казахстан от 21 января 2000 года N 328  "Об утверждении Правил служебной этики государственных служащих Республики Казахстан";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в Типовых квалификационных требованиях к категориям административных государственных должностей, отнесенных к группе категорий В, утвержденных указанным приказом: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4: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подпункты 1) - 4) после слов "с коррупцией" дополнить словами ", </w:t>
      </w:r>
      <w:r>
        <w:rPr>
          <w:rFonts w:ascii="Times New Roman"/>
          <w:b w:val="false"/>
          <w:i w:val="false"/>
          <w:color w:val="000000"/>
          <w:sz w:val="28"/>
        </w:rPr>
        <w:t xml:space="preserve">Указа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Президента Республики Казахстан от 21 января 2000 года N 328  "Об утверждении Правил служебной этики государственных служащих Республики Казахстан";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в Типовых квалификационных требованиях к категориям административных государственных должностей, отнесенных к группе категорий С, утвержденных указанным приказом: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4: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подпункты 1) - 8) после слов "с коррупцией" дополнить словами ", </w:t>
      </w:r>
      <w:r>
        <w:rPr>
          <w:rFonts w:ascii="Times New Roman"/>
          <w:b w:val="false"/>
          <w:i w:val="false"/>
          <w:color w:val="000000"/>
          <w:sz w:val="28"/>
        </w:rPr>
        <w:t xml:space="preserve">Указа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Президента Республики Казахстан от 21 января 2000 года N 328  "Об утверждении Правил служебной этики государственных служащих Республики Казахстан";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в Типовых квалификационных требованиях к категориям административных государственных должностей, отнесенных к группе категорий D, утвержденных указанным приказом: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4: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подпункты 1) - 5-1) после слов "с коррупцией" дополнить словами ", </w:t>
      </w:r>
      <w:r>
        <w:rPr>
          <w:rFonts w:ascii="Times New Roman"/>
          <w:b w:val="false"/>
          <w:i w:val="false"/>
          <w:color w:val="000000"/>
          <w:sz w:val="28"/>
        </w:rPr>
        <w:t xml:space="preserve">Указа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Президента Республики Казахстан от 21 января 2000 года N 328  "Об утверждении Правил служебной этики государственных служащих Республики Казахстан";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в Типовых квалификационных требованиях к категориям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административных государственных должностей, отнесенных к группе категорий Е, утвержденных указанным приказом: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4: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подпункты 1) - 5-1) после слов "с коррупцией" дополнить словами ", </w:t>
      </w:r>
      <w:r>
        <w:rPr>
          <w:rFonts w:ascii="Times New Roman"/>
          <w:b w:val="false"/>
          <w:i w:val="false"/>
          <w:color w:val="000000"/>
          <w:sz w:val="28"/>
        </w:rPr>
        <w:t xml:space="preserve">Указа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Президента Республики Казахстан от 21 января 2000 года N 328  "Об утверждении Правил служебной этики государственных служащих Республики Казахстан".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Настоящий приказ вступает в силу со дня регистрации.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Председатель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