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75bf" w14:textId="61b7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Национальной комиссии Республики Казахстан по ценным бумагам от 22 октября 1996 года N 118 "Об утверждении Инструкции "О порядке предоставления отчетности профессиональными участниками рынка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сентября 2002 года N 356. Зарегистрировано в Министерстве юстиции Республики Казахстан 2 октября 2002 года N 1990. Утратило силу - постановлением Правления Агентства РК по регулированию и надзору финансового рынка и финансовых организаций от 21 августа 2004 года N 252 (V043072)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постановление Национальной комиссии Республики Казахстан по ценным бумагам от 22 октября 1996 года N 118 "Об утверждении Инструкции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V960238_ </w:t>
      </w:r>
      <w:r>
        <w:rPr>
          <w:rFonts w:ascii="Times New Roman"/>
          <w:b w:val="false"/>
          <w:i w:val="false"/>
          <w:color w:val="000000"/>
          <w:sz w:val="28"/>
        </w:rPr>
        <w:t>
 "О порядке предоставления отчетности профессиональными участниками рынка ценных бумаг":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предоставления отчетности профессиональными участниками рынка ценных бумаг, утвержденной указанным постановлением, исключить: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1 "Отчет об итогах брокерско-дилерской деятельности";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3 "Отчет по ведению реестра держателей ценных бумаг".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Ввести настоящее постановление в действие по истечении четырнадцати дней со дня его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рынка ценных бумаг (Шалгимбаева Г.Н.):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Казахстан, организаций, осуществляющих брокерскую и дилерскую деятельность на рынке ценных бумаг и деятельность по ведению реестра держателей ценных бумаг, не являющихся членами Закрытого акционерного общества "Казахстанская фондовая биржа" и Объединения юридических лиц "Казахстанская Ассоциация Реестродержателей", а также до сведения Закрытого акционерного общества "Казахстанская фондовая биржа" и Объединения юридических лиц "Казахстанская Ассоциация Реестродержателей".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