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1297" w14:textId="3671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государственной регистрации лицензионных договоров на использование произведений и объектов смежных прав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сентября 2002 года N 145. Зарегистрирован в Министерстве юстиции Республики Казахстан 27 сентября 2002 года N 1987. Утратил силу приказом и.о. Министра юстиции Республики Казахстан от 22 апреля 2010 года N 131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22.04.2010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 авторском </w:t>
      </w:r>
      <w:r>
        <w:rPr>
          <w:rFonts w:ascii="Times New Roman"/>
          <w:b w:val="false"/>
          <w:i w:val="false"/>
          <w:color w:val="000000"/>
          <w:sz w:val="28"/>
        </w:rPr>
        <w:t>праве и смежных правах" и "</w:t>
      </w:r>
      <w:r>
        <w:rPr>
          <w:rFonts w:ascii="Times New Roman"/>
          <w:b w:val="false"/>
          <w:i w:val="false"/>
          <w:color w:val="000000"/>
          <w:sz w:val="28"/>
        </w:rPr>
        <w:t>Об органах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 юстиции", руководствуясь принципами международных Конвенций и Договоров в области авторского права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марта 2001 года N 411 "Вопросы Комитета по правам интеллектуальной собственности Министерства юстиции Республики Казахстан"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государственной регистрации лицензионных договоров на использование произведений и объектов смежных прав (далее - Инструкция).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Комитет по правам интеллектуальной собственности Министерства юстиции Республики Казахстан контроль за осуществлением обязательной государственной регистрации лицензионных договоров с выдачей государственного регистрационного удостоверения, ведение единого государственного реестра лицензионных договоров в сфере авторского права и смежных прав.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правам интеллектуальной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представить настоящий приказ для регистрации в Департамент регистрации и контроля за нормативными правовыми актами центральных и местных государственных органов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опубликование Инструкции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энергетики, индустрии и торговли Республики Казахстан от 21 октября 1998 года N 205  "О регистрации лицензионных договоров и соглашений в сфере авторского права и смежных прав".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Председателя Комитета по правам интеллектуальной собственности Министерства юстиции Республики Казахстан Сахипову Н.Н.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2002 года N 145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государственной регистрации лицензионных договоров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использование произведений и объектов смежных прав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детализирует деятельность Комитета по правам интеллектуальной собственности Министерства юстиции Республики Казахстан (далее - Комитет) по государственной регистрации лицензионных договоров на использование произведений и объектов смежных прав (далее - Инструкция) и разработана на основании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июня 1996 года "Об авторском праве и смежных правах",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18 марта 2002 года  "Об органах юстиции",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марта 2001 года N 411 "Вопросы Комитета по правам интеллектуальной собственности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регистрации подлежат лицензионные договоры, заключаемые между правообладателями (лицензиар) и физическими и юридическими лицами (лицензиат), на использование, предусмотренными в них способами произведений и объектов смежных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Официальным подтверждением государственной регистрации лицензионного договора является занесение сведений в государственный реестр и выдача государственного регистрационного удостоверения (далее - ГРУ),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ведет единый государственный реестр лицензионных договоров.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Государственная регистрация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лицензионных договоров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регистрация лицензионных договоров (далее - государственная регистрация) либо отказ в их регистрации производится Комитетом в двадцатидневный срок со дня поступления заявления от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регистрации может быть приостановлен в случае затребования Комитетом дополнительных документов, подтверждающих сведения, содержащиеся в заявлении, до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юстиции Республики Казахстан от 31 января 2006 года N 34 (вводится в действие со дня его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государственной регистрации лицензионных договоров в Комитет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лицензионный договор и его копия, либо нотариально засвидетельствованная копия лицензионного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юридического лица - копия свидетельства о государственной регистрации, заверенная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физического лица - копии удостоверения личности заявителя и свидетельства о государственной регистрации индивидуального предпринимателя, заверенные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наименований объектов авторских и смежных прав, используемых лицензиатом и иные документы, подтверждающие сведения, содержащиеся в лицензионном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организаций эфирного и кабельного вещания - копии свидетельства о постановке на учет средства массовой информации, государственной лицензии по организации телевизионного и (или) радиовещания, заверенные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документ, подтверждающий оплату сбора за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юстиции РК от 31.01.2006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34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05.03.2009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5-1. Лица освобожденные от уплаты сборов при государственной регистрации лицензионных договоров на использование произведений и объектов смежных прав,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Великой Отечественной войны и приравненные к ним лица – копию удостоверения установленного образца или копию пенсионного удостоверения с отметкой о праве на льготы, или копию удостоверения к медали «За оборону Ленинграда» или к знаку «Жителю блокадного Ленинграда»,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 или копию справки из военного комиссариата или уполномоченного органа в области чрезвычайных ситуаций природного и техногенного характера, подтверждающую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 или копию справки, содержащей сведения о периоде военной службы с 22 июня 1941 года по 9 мая 1945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– копию справки территориального подразделения центрального исполнительного органа в области социальной защиты населения (установленного образца) об установлении группы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из родителей инвалида с детства – копию справки территориального подразделения центрального исполнительного органа в области социальной защиты населения (установленного образца) об установлении инвалидности и копию свидетельства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репатрианты (оралманы) до приобретения гражданства Республики Казахстан – копию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 оралмана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выданное Комитетом по миграции Министерства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несовершеннолетние – копию свидетельства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5-1 в соответствии с приказом Министра юстиции РК от 05.03.2009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За несовершеннолетних, не достигших четырнадцати лет, заявление на регистрацию лицензионного договора на использование произведений и объектов смежных прав предоставляют от их имени родители, усыновители или опекуны.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5-2 в соответствии с приказом Министра юстиции РК от 05.03.2009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6. Регистрация не производится в случае непредставления заявителем полного пакета документов, необходимых для регистрации лицензионных договоров. Решение об отказе в регистрации сообщается заявителю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производится путем внесения в государственный реестр лицензионных договоров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с соответствующей записи и выдачи заявителю ГРУ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 является документом, подтверждающим произведенную регистрацию лицензионного договора и дающим право его обладателю использовать произведения и объекты смежных прав. ГРУ оформляется на бланке установленного образца за подписью первого руководителя Комитета либо лицом, его замещающим и заверяется гербовой печатью. Срок действия ГРУ не может превышать срока действия лицензионного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По заявлению заявителя Комитетом в течение семи рабочих дней в случае утери оригинала ГРУ, его порчи или других уважительных причин может быть произведена выдача его дубликата.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дубликата ГРУ взимается сбор, устанавливаемый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7-1 -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Республики Казахстан от 31 января 2006 года N 34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продлении срока действия лицензионного договора продлевается и срок действия ГРУ на основании представленного в Комитет заявления и копии лицензионного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юстиции РК от 05.03.2009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Споры, связанные с регистрацией и представлением информации о регистрации лицензионного договора, разрешаются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Республики Казахстан от 31 января 2006 года N 34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 о регистрации лицензионных договоров может быть представлена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не несет ответственности за недостоверность сведений, представляемых заявителями.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7-1 -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Республики Казахстан от 31 января 2006 года N 34 (вводится в действие со дня его официального опубликования). 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лицензионных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договоров на использование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произведений и объектов смежных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прав, утвержденной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2002 года N 145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Комитет по правам интелектуальной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Государственное регистрационное удостоверение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___________                        "___"______200__года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Выдано_______________________________________________________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имя, отчество, паспортные данные или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юридические реквизиты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основании лицензионного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"____"__________200__года за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Лицензиар_________________________________________________________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Лицензиат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используемого произведения и (или) объекта смежных прав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продлен до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Председатель_________________ 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лицензионных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договоров на использование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произведений и объектов смежных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прав, утвержденной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2002 года N 145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Комитета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физического лица - фамилия, имя,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отчество, место проживания; для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 - наименование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лица, юридический адрес)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_________________________________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Я (Мы) 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(для физического лица - фамилия, имя, отчество;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для юридического лица - наименование юридического лица)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прошу (просим) зарегистрировать лицензионный договор, заключенный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(фамилия, имя, отчество или полное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и юридические реквизиты лицензиара)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Вид используемого произведения и (или) объекта смежных прав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заявлению прилагаются:      1.__________________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2.__________________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3.__________________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200______ года         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(подпись заявителя) </w:t>
            </w:r>
          </w:p>
        </w:tc>
      </w:tr>
    </w:tbl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лицензионных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договоров на использование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произведений и объектов смежных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прав, утвержденной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2002 года N 145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Государственный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лицензионных договоров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 Дата      !  Дата     ! Номер   !Фамилия, имя,!Сведения о лицензиаре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п/п!поступления!регистра-  !государ- !отчество или !(фамилия,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!заявления  !ции(число, !ственного!наименование !или наименование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!число,     !месяц, год)!регистра-!юридического !низации, управляющей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!месяц, год)!           !ционного !лица, подав- !имущественными правами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 !           !удостове-!шего заявку  !на коллективной основе,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 !           !рения    !             !номер, дата и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 !           !         !             !действия лицензионного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 !           !         !             !договора)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 !     2     !      3    !    4    !      5      !    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таблицы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Вид       !Дата и подпись  !Примечание!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используемого!в получении     !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произведения !государственного!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объект !регистрационного!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смежных прав !удостоверения   !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      !        8       !    9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-----------------------------------------!   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