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a69d" w14:textId="951a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среднего 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сентября 2002 года N 639. Зарегистрирован в Министерстве юстиции Республики Казахстан 23 сентября 2002 года N 1981. Утратил силу приказом Министра образования и науки Республики Казахстан от 20 июля 2009 года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образования и науки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специальностей среднего профессионального образования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начального и среднего профессионального образования (К.А. Лекер) представить настоящий приказ на государственную регистрацию в Министерство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специальностей среднего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спе-|Профиль образова-|  Квалификация   |Нормативный срок освоения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  |ния, наименования|                 |разовательных программ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  |специальностей   |                 |него профессионального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|                 |                 |зования (в годах, месяцах)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сиональ-|                 |                 |______________________________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об-|                 |                 |на базе  |на базе |на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разова- |                 |                 |основного|среднего|начального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РК  |                 |                 |общего   |общего  |профессио-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|образо-  |образо- |нального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|вания    |вания   |образования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         |        |по родст-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         |        |венным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         |        |профессиям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         |        |и специ-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         |        |альностям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|                 |                 |         |        |(не менее)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________|_________________|_________________|_________|________|___________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 |       2         |       3         |    4    |   5    |    6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________|_________________|_________________|_________|________|___________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0100000  Естественно-научные 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0101002  Гидрология                          3 года     2 года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0101012                    Техник-гидролог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0102002  Метеорология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0102012                    Техник-метеоролог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0102022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агрометеоролог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0102032                    Гидрометнаблю-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0200000 Гуманитарные 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0201002  Право и 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организация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0201012                    Специалист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0202002  Правоохрани-                              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тельная                                        11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0202012                    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0203002  Криминалис-                               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тическая                                  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0203012                    Эксперт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криминалист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0204002  Социальная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работа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0204012                   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0205002  Правоведение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0205012                    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0206002  Патентоведение                      2 года     1 год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0206012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патентовед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0207002  Частная сыскная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деятельность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0207012                    Детектив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0208002  Госавто-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инспекция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0208012                    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дорожной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0300000 Специальности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0301002  Дошкольное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воспитание                          10 мес.    10 мес.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0301012                    Воспитатель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0302002  Внешкольная и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внеклассная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воспитательная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0302012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0302022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внеклассной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0303002  Математика                          3 года     2 года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0304002  Физика  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0304012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физики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0305002  Уйгурский язык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литература                        10 мес. 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0305012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уйгурского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0306002  Казахский язык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литература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0306012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0307002  Казахский язык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литература в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школах с 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0307012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литературы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школах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негосударственным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0308002  Русский язык и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литература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0308012                    Учитель русского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0309002  Русский язык и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литература в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школах с 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0309012                    Учитель русского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литературы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школах с негосу-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0310002  Физическая                          3 года     2 года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культура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0310012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культуры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0310022                    Тренер-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преподаватель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0311002  Основы  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безопасности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жизнедеятель-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валеология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0311012                    Учитель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жизнедеятельности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валеологии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0312002  Валеология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0312012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валеологии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0313002  Профессиональное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обучение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0313012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0313022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0313032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механик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0313042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инспектор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0313052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технолог швейного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0313062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технолог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0313072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широкого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0313082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механик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0313092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электронщик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вычислительным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машинам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0313102                   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программист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0314002  Преподавание в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начальных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классах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0314012                    Учитель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начальных классах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0315002  Изобразительное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 и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черчение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0315012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изобразительного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искусства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черчения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0316002  Иностранный язык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0316012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языка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0317002  Социальная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педагогика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0317012                    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0318002  Технология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0318012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0319002  Образование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 3-х до 10 лет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0319012                    Воспитатель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групп,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0319022                    Гувернер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0320002  Организация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социально-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реабилитационной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глухими, слепыми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немыми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0320012                    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обучению)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0320022                    Учитель-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дефектолог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0320032                    Учитель-логопед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0321002  Узбекский язык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литература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0321012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узбекского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литературы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0322002  Музыкальное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образование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0322012                    Учитель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0323002  Преподавание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информатики и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0323012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информатики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0400000 Медицинские 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0401002  Лечебное дело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0401012                    Фельдшер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0402002  Акушерское дело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0402012                    Акушер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0403002  Гигиена и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эпидемиология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0403012                    Гигиенист-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эпидемиолог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0404002  Стоматология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0404012                    Ассистент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стоматолога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0404022                    Дантист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0405002  Стоматология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ортопедическая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0405012                    Зубной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0406002  Фармация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0406012                    Фармацевт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0407002  Сестринское дело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0407012                   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сестра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0408002  Лабораторная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диагностика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0408012                    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врача-лаборанта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0409002  Медицинская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оптика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0409012                    Техник-оптик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0409022                    Оптик-офтальмолог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0500000 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0501002  Ветеринария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0501012                    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0502002  Лабораторное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дело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0502012                    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фельдшер-лаборант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0503002  Ветеринарная                        3 года     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санитария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0503012                    Ветеринарный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фельдшер-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инспектор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0600000 Специальности искусства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0601002  Библиотечное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дело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0601012                    Библиотекарь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0601022                    Составитель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каталога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0602002  Светорежиссура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0602012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светорежиссуре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0603002  Социально-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культурная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деятельность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художественное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творчество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0603012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хореографического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коллектива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0603022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оркестра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(ансамбля)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0603032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кружка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декоративно-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прикладного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0603042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занятий по музыке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учреждениях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0603052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самодеятельного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театрального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коллектива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0603062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представлений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0603072                    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представлений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0604002  Инструментальное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исполнительство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0604012                    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музыкальной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концертмейстер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0604022                    Артист оркестра,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ансамбля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0606002  Пение   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0606012                    Артист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(академического,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эстрадного)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0607002  Хоровое 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дирижирование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0607012                    Руководитель хора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0607022                    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музыкальной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0608002  Теория музыки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0608012                    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музыкальной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0610002  Музыкальное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эстрады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0610012                    Артист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эстрадного пения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0611002                    Хореографическое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0611012  Артист балета                       с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класса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0611022                    Артист ансамбля   3 года     2 года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народного танца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0611032                    Артист театра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эстрады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0612002  Актерское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0612012                    Артист 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0613002  Цирковое                            с 7        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                           класса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0613012                    Артист цирка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0614002  Театрально-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декоративное                        10 мес. 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0614012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0615002  Живопись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0615012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0615022                   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изобразительного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0616002  Скульптура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0616012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0617002  Станковая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живопись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0617012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0618002  Станковая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графика                             10 мес.    10 мес.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0618012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0619002  Декоративно-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прикладное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промыслы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0619012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0620002  Реставрация,                              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консервация и                             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0620012                    Художник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реставрации,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консервации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0622002  Художественное                      3 года     2 года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ткачество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0622012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0623002  Реставрация                                    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архивных и                                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0623012                    Реставратор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архивных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0624002  Реставрация                                    3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художественных                             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декоративных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0624012                    Реставратор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декоративных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предметов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кожи, меха,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ткани и др.)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0627002  Художественная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                           10 мес.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0627012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0630002  Художественная                      3 года     3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керамика                            10 мес.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0630012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0636002  Художественная                                 3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                                  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0636012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0639002  Архитектура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0639012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архитектор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0640002  Дизайн 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профилю)                        10 мес.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0640012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дизайну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0641002  Художественная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 кожи                      10 мес.    10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0641012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0700000 Экономические 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0701002  Статистика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0701012                    Статистик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0703002  Финансы 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0703012                    Финансист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0705002  Экономика,  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бухгалтерский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0705012                    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аудитор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0705022                    Экономист-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0706002  Экспертиза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качества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0706012                    Товаровед-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эксперт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0708002  Биржевая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деятельность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0708012                    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финансист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0711002  Коммерция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0711012                    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0711022                   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среднего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0711032                    Брокер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0711042                    Маклер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0712002  Менеджмент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0712012                   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0713002  Оценка  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0713012                    Оценщик-эксперт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0714002  Налоговое дело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0714012                   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налоговой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0716002  Банковское дело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6 мес. 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0716012                   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банковского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0718002  Страховое дело                      2 года     1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0718012                   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страхового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0719002  Таможенное дело                     2 года     1 год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0719012                   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таможенный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0720002  Финансы и                           2 года     1 год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финансовое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право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0720012                    Специалист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области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0730002  Казначейское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дело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0730012                    Казначей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0800000 Сфера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0802002  Ремонт и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сложной 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0808002  Домоведение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0810002  Ремонт и    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телеаппаратуры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радиомеханик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0812002  Кино-                               2 года     1 год  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видеотехника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0812012                    Механик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кинотелевизион-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0814002  Химическая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чистка и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крашение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0816002  Фотодело 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0816012                    Художник-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фотограф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0819002  Парикмахерское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искусство и                         6 мес. 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декоративная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косметика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0819012                    Художник-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модельер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0824002  Делопроизводство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архивоведение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0824012                    Организатор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делопроизводству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архивоведению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0827002  Рекламная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деятельность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0827022                    Дизайнер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0829002  Организация                         3 года     2 года   1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обслуживания                        6 мес.     6 мес.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гостиничных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0829012                    Организатор-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0830002  Организация                         3 года     2 года   1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бытового                            10 мес.    10 мес.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0830012                    Организатор-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0831002  Маркетинг    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0831012                    Маркетолог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0831022                    Коммивояжер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0831032                    Дилер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0832002  Переводческое  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дело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0832012                    Переводчик-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референт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1600000 Метрология, стандартизация и контроль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1601002  Стандартизация,                     2 года 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сертификация и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продукции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сертификации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1602002  Метрология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1602012                    Техник-метролог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1603002  Радиотехнические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измерения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радиотехническим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измерениям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1604002  Электротепло-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технические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электротеплотех-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измерениям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1605002  Механические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измерения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1605012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механическим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измерениям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1606002  Контроль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качества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1606012                    Техник по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контролю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1607002  Дозиметрия и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защита от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излучений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дозиметрист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1700000      Безопасность жизнедеятельности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1701002  Пожарная                            3 года     2 года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безопасность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1701012                    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пожарный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1703002  Экология и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рациональное                        7 мес.     7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1703012                    Техник-эколог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1704002  Мелиорация и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охрана земель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мелиоратор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1705002  Защита в                            3 года   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чрезвычайных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1705012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1705022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 горнорудной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1705032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спасательных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восстановитель-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1705042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газоспасательных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1705052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противоселевых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работ, сейсмо-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профилактики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землетрясений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1705062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наводнений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спасению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1705072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медикосанитарных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1705082                    Техник-спасатель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промышленному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альпинизму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1800000 Геология и разведка 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1804002  Геофизические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методы поиска и                     8 мес.     8 мес.    8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1804012                    Техник-геофизик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1808002  Технология                          3 года     2 года    1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горноразведочных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1808012                    Горный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-геолог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1811002  Геологическая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съемка, поиск и                     8 мес.     8 мес.    8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1811012                    Техник-геолог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1813002  Гидрогеология и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инженерная                          8 мес.     8 мес.    8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1813012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гидрогеолог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1814002  Геология и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разведка                            8 мес.     8 мес.    8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1814012                    Техник-геолог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1816002  Технология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техника                             8 мес.     8 мес.    8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1816012                    Горный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1900000 Горное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1901002  Открытая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разработка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1901012                    Горный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1902002  Машины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по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способом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1905002  Подземная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разработка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1905012                    Горный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1909012                    Горный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1912002  Обогащение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полезных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1915002  Маркшейдерское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дело  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1915012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маркшейдер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1916002  Шахтное и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подземное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1916012                    Горный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шахтостроитель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2000000 Нефтегазовое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нефтяных и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2004002  Бурение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нефтяных и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газовых скважин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2006002  Сооружение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газонефтепро-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водов и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нефтехранилищ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2007002  Транспортировка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хранение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нефти и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2009002  Обслуживание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электрических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компрессорных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трубопроводов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2015002  Монтаж техноло-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гического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трубопроводов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буровых работ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2019002  Сооружение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2020002  Испытание                           3 года     2 года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скважин на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нефть 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2100000 Электроэнергетика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2103002  Электрообору-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дование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2103012                   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2104002  Электроэнерге-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тические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и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2104012                   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2105002  Электроснаб-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жение (по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2105012                   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2106002  Монтаж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наладка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линии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2106012                    Техник-монтажник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электрооборудо-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2200000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2201002  Теплоэнергети-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ческие 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2201012                    Техник-энергетик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2202002  Ядерные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реакторы и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2202012                    Техник-энергетик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теплотехничес-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2203012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теплотехник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2204002  Технология                          3 года     2 года    1 год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воды, топлива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теплотехник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2206002  Монтаж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наладка тепло-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2206012                    Техник-монтажник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теплоэнергети-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теплофикационных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теплотехник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2208002  Монтаж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наладка ядерных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2208012                    Техник-монтажник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2209002  Монтаж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наладка гидро-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2209012                    Техник-энергетик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2210002  Нетрадиционные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возобновляемые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2210012                    Техник-энергетик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2211002  Гидроэнергети-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ческие установки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гидравлических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2211012                    Техник-энергетик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2400000 Металлургия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2404002  Металлургия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черных металлов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2404012                   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2405002  Металлургия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цветных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2405012                   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2408002  Литейное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2408012                   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2415002  Обработка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металлов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2416002  Металловедение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термическая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2418002  Композиционные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порошковые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прокатного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2424002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автоматизиро-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2500000 Технология машиностроения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2502002  Гибкие 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автоматические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2506002  Контрольно-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измерительные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2507002  Станки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 в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механообработке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машиностроения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2510002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2510012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2511002  Абразивные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алмазные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2511012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2512002  Специальные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машины и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на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роторных,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роторно-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конвейерных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линиях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2515002  Монтаж 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автомобилей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сборки кузова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2518002  Испытание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автомобилей и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двигателей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2518012                    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испытатель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2600000 Авиационная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авиационных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2604002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летательных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2605002  Электромеханик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 испытанию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ремонту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2605012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2608002  Электромонтаж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авиационной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2608012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2700000 Морская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2702002  Судостроение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судостроитель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2704002  Судостроение-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судоремонт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2704012                   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(судовой)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2708002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судовых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2708012                   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(судовой)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2800000 Транспортная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2801002  Автомобиле-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тракторостроение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2801012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2802002  Эксплуатация,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техническое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подъемно-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строительных,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дорожных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подвижного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2807002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обслуживание,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2807012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2810002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2900000 Технология машин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2904002  Металлообраба-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тывающие станки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2904012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2906002  Грузоподъемные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машины и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2906012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2908002  Кузнечно-                           3 года     2 года    1 год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прессовое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2910002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 и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2910012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2912002  Машины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металлообработки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механосбороч-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2919002  Сварочное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2919012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2921002  Электромехани-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ческое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2921012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2924002  Эксплуатация и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                              10 мес.    10 мес.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полуавтоматов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2924012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2926002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трансформаторов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2926012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2928002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2928012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2930002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разведочного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2930012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2932002  Эксплуатация и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 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2934002  Монтаж,                             2 года     1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техническое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холодильно-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компрессорных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2934012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2936002  Механизация и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автоматизация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2938002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гидравлических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гидроприводов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гидропневмо-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2938012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2940002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газодинамических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импульсных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2940012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2942002  Монтаж,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техническое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3000000 Эксплуатация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3002002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обслуживание,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3005002  Организация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перевозок и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движением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3005012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3009002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дефектоскопи-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3012002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городского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3015002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электрической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метрополитена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3015012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3018002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электротехни-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железной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3018012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3020002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связи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3029002  Морское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судовождение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3029012                   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(судовой)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3035002  Судовождение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техническая                       7 мес.     7 мес.    7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речного флота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3035012                   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судоводитель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3037002  Судовождение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 внутренних                       7 мес.     7 мес.    7 мес.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водных путях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 прибрежном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плавании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судоводитель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3038002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внутренних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водных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3038012                   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(судовой)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3039002  Управление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движением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3039012                    Диспетчер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3041002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обслуживание,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двигателей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3041012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3042002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транспортных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3043002  Летная 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3043012                    Штурман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3043022                    Пилот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                         3100000 Полиграфия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3106002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полиграфического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3107002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 и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полиграфии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3107012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3200000 Геодезия и картография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3201002  Прикладная                                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геодезия                                  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3201012                    Техник-геодезист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3202002  Аэрофото-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грамметрия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3202012                    Техник-аэрофото-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грамметрист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3203002  Аэрофото-                                 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геодезия                                  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3203012                    Техник-аэрофото-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геодезист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3204002  Картография                               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3204012                    Техник-картограф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3205002  Аэрофотосъемка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3205012                   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аэрофотосъемок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3300000 Электромашиностроение, электротехнологии и электромеханика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3301002  Электрические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машины и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3301012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3302002  Электроизоля-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ционная,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кабельная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конденсаторная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3303002  Электротехни-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ческие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3304002  Светотехника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источники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светотехник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3305002  Транспортное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электрообору-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3306002  Техническая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эксплуатация,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3306012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транспортного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3308002  Электротехно-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логические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установки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3308012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3309002  Электропривод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автоматизация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комплексов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3312002  Монтаж, наладка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эксплуатация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гражданских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3400000 Приборостроение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3401002  Приборостроение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3402002  Приборы 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контроля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3403002  Авиационные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приборы и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3404002  Биотехнические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медицинские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аппараты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3404012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3405002  Протезное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3406002  Акустические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приборы и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3406012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3407002  Ортопедическая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реабилита-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ционная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3407012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3408002  Оптические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оптико-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3408012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3409002  Гидроскопи-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ческие приборы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3410002  Радиоэлектрон-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ные приборные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3411002  Электромехани-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ческие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3411012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3500000 Электронная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3501002  Электронные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приборы и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3502002  Микроэлектро-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ника и полу-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проводниковые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3600000 Автоматика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3601002  Автоматические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3601012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3602002  Автоматика,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телемеханика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движением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3603002  Автоматизация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технологических                     6 мес.     6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процессов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3603012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3604002  Автоматическое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управление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3700000 Информатика и вычислительная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3703002  Вычислительные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машины,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комплексы,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и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3703012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3704002  Автоматизиро-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ванные системы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3706002  Программное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обеспечение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3706012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3707002  Информационные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 (по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применения)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3707012                   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системы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применения)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3800000 Связь, радиоэлектроника 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3802002  Радиосвязь,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радиовещание и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телевидение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3802012                    Радиотехник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3805002  Сети связи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системы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коммутации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3809002  Многоканальные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телекоммуника-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ционные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3810002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линейных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3810012                    Техник по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3813002  Почтовая связь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3813012                    Техник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3815002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автоматизиро-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3815012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3817002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электросистемы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метеорологи-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ческих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метеоролог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3821002  Связь радио-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электроники и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3821012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3823002  Монтаж систем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автоматики и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3823012                    Техник-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3824002  Промышленная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электроника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3825002  Автоматическая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электросвязь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3825012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3826002  Радиотехника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3826012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радиотехник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3827002  Аудиовизуальная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техника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3827012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3828002  Радиоаппарато-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строение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3829002  Проектирование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производство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радиомеханик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3830002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навигации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3831002  Средства связи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 подвижными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3831012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3832002  Техническая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вания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транспорта)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транспорта)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3833002  Устройства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идентификации и                     10 мес.    10 мес.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генерации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радиосигналов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3833012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3834002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3834012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электроник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3836002  Техническая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электрифициро-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пилотажно-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навигационных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3836012                    Техник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пилотажно-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навигационных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комплексов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3900000 Химическая 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3902002  Химическая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технология и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3907002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резинотехни-                        10 мес.    10 мес.  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3909002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полимерного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3909012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3912002  Машины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вяжущих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сыпучих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3913002  Химическая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технология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высокомолеку-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3914002  Химическая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технология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3915002  Электрохими-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ческое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3917002  Коксохимическое                     3 года     2 года    1 год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3918002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пиротехнических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составов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3918012                    Техник-технолог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и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покрытий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полимерных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кинофотомате-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магнитных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носителей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тугоплавких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силикатных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3922002  Биохимическое                       3 года     2 года    1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высокомолеку-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лярных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высокоактивных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соединений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переработки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нефти и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разделения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изотопов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вакуумная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3927002  Аналитический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контроль                            10 мес.    10 мес.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3930002  Переработка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вторичного                          10 мес.    10 мес.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3930012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3934002  Производство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деталей и                           10 мес.    10 мес.   10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изготовления                        6 мес.     6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фарфора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фаянсовых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3938002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3938012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3940002  Производство                        3 года     2 года    1 год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                             6 мес.     6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керамики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4000000 Химическая технология изделий и товаров широкого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4003002  Оборудование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отделочного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4003012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4005002  Технология                          3 года     2 года    1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кожи и меха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4006002  Химическая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технология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отделочного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4007002  Колорирование и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художественное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4100000 Технология изделий и товаров широкого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4102002  Первичная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                           6 мес.     6 мес.    6 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волокнистых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4104002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прядильного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4106002  Чесальное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4106012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4108002  Техническое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обслуживание и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4108012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ткани и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трикотажа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4113002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нетканых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4119002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швейного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4119012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4123002  Моделирование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конструиро-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вание одежды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4123012                    Техник-модельер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4128002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обувного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4128012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4129002  Моделирование и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конструирование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обуви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4129012                    Модельер-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4132002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трикотажного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4133002  Технология   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                         10 мес.    10 мес.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меховых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овчинно-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шубных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4134002  Производство 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музыкальных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4135002  Производство 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игрушек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4136002  Валяльно-    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войлочное и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фетровое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4200000 Технология производства пищевых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4202002  Машины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элеваторного,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крупяного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комбикормового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4204002  Табачное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производство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4205002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жиров и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жирозаменителей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4207002  Эксплуатация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машин и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4207012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4209002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сахаристых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4209012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4214002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хлебопекарного,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макаронного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кондитерского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4214012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4216002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консервов и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пищеконцентратов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4216012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4221002  Технология пиво-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безалкогольного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спиртового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4221012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4223002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бродильных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виноделия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4225002  Технология   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молока и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4228002  Технология мяса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мясных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4228012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4230002  Машины и 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оборудование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мясной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4230012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4232002  Технология рыбы                     3 года     2 года    1 год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рыбных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4233002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хранения и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4234002  Технология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организация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4234012                    Технолог-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менеджер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4235002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субтропических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пищевкусовых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4238002  Хранение и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переработка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плодов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овощей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4238012                    Техник-технолог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4300000  Строительство и 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4303002  Строительство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эксплуатация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4303012                    Техник-строитель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4304002  Дизайн    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интерьера,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гражданских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4304012                    Художник-мастер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дизайну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4317002  Монтаж и  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устройств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вентиляции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4317012                    Техник-сантехник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4320002  Водоснабжение и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водоотведение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4320012                    Техник-сантехник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4323002  Монтаж и  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газоснабжения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4323012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4328002  Эксплуатация и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ремонт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магистральных,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локальных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трубопроводов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4328012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4329002  Гидротехническое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строительство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4329012                    Техник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4330002  Строительство и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городских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4330012                    Техник-путеец,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4331002  Строительство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железных дорог,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путь и путевое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4331012                    Техник-путеец,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4332002  Строительство и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эксплуатация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дорог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аэродромов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4332012                    Техник-путеец,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4333002  Строительство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мостов и других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4333012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мостостроитель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4334002  Строительство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тоннелей,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метрополитенов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4334012                    Техник-строитель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4335002  Изготовление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металлических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4336002  Монтаж    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промышленного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4336012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4337002  Производство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строительных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4337012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4339002  Производство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железобетонных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4339012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4342002  Технология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деревообработки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4342012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4343002  Технология и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художественная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4345002  Технология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переработки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4345012                   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4400000 Сельское и лесное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4402002  Механизация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сельского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ремонту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4402022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4405002  Землеустройство                     3 года     2 года    1 год.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4405012                    Техник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землеустроитель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4406002  Агрономия  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4406012                    Агроном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4409002  Защита растений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агроэкология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4409012                    Агроном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защите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4410002  Гидромелиорация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гидромелиоратор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4411002  Механизация                         3 года     2 года    1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мелиоративных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4411012                   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4412002  Организация и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ведение                             10 мес.    10 мес.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фермерского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4412012                    Фермер-менеджер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4418002  Ихтиология и                        2 года     1 года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рыболовство                         10 мес.    10 мес.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промышленный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рыбак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4419002  Организация 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промысла и                          10 мес.    10 мес.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охрана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4419012                   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рыбинспектор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4420002  Товарная    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аквакультура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4420012                    Техник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аквакультуре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4421002  Зоотехния 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4421012                    Зоотехник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4422002  Охотоведение и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звероводство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4422012                    Техник-охотовед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зверовод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4424002  Пчеловодство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4424012                    Техник-пчеловод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4428002  Птицеводство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4428012                    Техник-птицевод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4430002  Шелководство                        2 года     1 год 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10 мес.   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4430012                    Техник-шелковод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4432002  Электрификация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автоматизация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4432012                   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4434002  Организация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лесного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4434012                   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лесного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4436002  Технология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лесного    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лесозаготовок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4436012                    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лесозаготовке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4437002  Лесное и                            3 года     2 года    1 год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лесопарковое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4437012                    Техник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4439002  Садово-парковое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 ландшафтное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4439012                    Техник-технолог-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дендролог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4440002  Экология и  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природоохранная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4440012                    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природоохранной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4441002  Ихтиология и                        3 года     2 года   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рыбоводства                         6 мес.     6 мес.    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4441012                    Техник-рыбовод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