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01fb" w14:textId="32b0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17 ноября 2000 года N 487 "Об утверждении структуры специфики экономической классификации расходов бюджета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августа 2002 года N 377. Зарегистрирован в Министерстве юстиции Республики Казахстан 6 сентября 2002 года N 1971. Утратил силу - Приказом Министра экономики и бюджетного планирования Республики Казахстан от 24 июня 2005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 Республики Казахстан от 24 июня 2005 года N 83: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по структуре специфики экономической классификации расходов бюджета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экономики и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бюджетного планирования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 июня 2005 года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приказов по структуре специфики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экономической классификации расходов бюджета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финансов Республики Казахстан от 13 августа 2002 года N 377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(зарегистрированный за N 1971) "О внесении и изменений и дополнений в приказ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 от 17 ноября 2000 года N 487 "Об утверждения структуры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специфики экономической классификации расходов бюджета Республики Казахстан".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---------------------------------------------------------------------------------------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июня 1997 года </w:t>
      </w:r>
      <w:r>
        <w:rPr>
          <w:rFonts w:ascii="Times New Roman"/>
          <w:b w:val="false"/>
          <w:i w:val="false"/>
          <w:color w:val="000000"/>
          <w:sz w:val="28"/>
        </w:rPr>
        <w:t>
  "О пенсионном обеспечении в Республике Казахстан", от 16 июля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 "Об архитектурной, градостроительной и строительной деятельности в Республике Казахстан" и Указом Президента Республики Казахстан от 25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575 </w:t>
      </w:r>
      <w:r>
        <w:rPr>
          <w:rFonts w:ascii="Times New Roman"/>
          <w:b w:val="false"/>
          <w:i w:val="false"/>
          <w:color w:val="000000"/>
          <w:sz w:val="28"/>
        </w:rPr>
        <w:t>
 "О единой системе оплаты труда работников органов Республики Казахстан, содержащихся за счет государственного бюджета"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17 ноября 2000 года N 487 "Об утверждении структуры специфики экономической классификации расходов бюджета Республики Казахстан"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 "Другие текущие затраты":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"Прочие текущие затраты":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затрат" после абзаца четвертого дополнить абзацем пятым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"пеня за несвоевременную уплату обязательных пенсионных взносов;";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"Создание основного капитала":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первое предложение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данном подклассе отражаются все затраты, связанные со строительной деятельностью (строительство), кроме реставрации и капитального ремонта.";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421 "Строительство зданий и сооружений":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на строительство зданий, сооружений, кроме капитального ремонта и реставрации. Затраты на строительство зданий, сооружений военного назначения классифицируются по специфике 135.";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422 "Строительство дорог":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после слова "дорог" дополнить словами ", кроме капитального ремонта.";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"Капитальный ремонт":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и втором, после слов "капитальный ремонт", "капитальном ремонте", "капитального ремонта", "капитальным ремонтом" дополнить словами "и реставрацию", "и реставрации", "и реставрацией", "и реставрация", соответственно падежу дополняемых слов;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431 "Капитальный ремонт зданий, сооружений":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"Затраты, связанные с капитальным ремонтом и реставрацией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сооружений, систем и сетей водообеспечения, канализации, электрообеспечения, теплоснабжения.";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432 "Капитальный ремонт дорог":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слово "реконструкцией," и предложение второе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460 "Капитальные трансферты внутри страны":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графы "Определение" после слова "активов,"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"строительной деятельности,";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461 "Капитальные трансферты юридическим лицам":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слово "строительства" заменить словами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"строительной деятельности".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(Н. Калиева) и Департаменту государственного бюджета (Б. Султанов)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2002 года, за исключением операций, осуществляемых в счетный период на 2001 год.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