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1f94" w14:textId="5291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12 апреля 1997 года N 106 "О Положении "О кредитных товариществах"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 августа 2002 г. N 280. Зарегистрировано в Министерстве юстиции Республики Казахстан 5 сентября 2002 г. N 1968. Утратило силу - постановлением Правления Национального Банка Республики Казахстан от 27 октября 2003 года N 380 (V032589) (вводится в действие с 1 января 2004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кредитных товариществ,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12 апреля 1997 года N 106 "О Положении "О кредитных товариществах"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постановления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Правилах о кредитных товариществах";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"Положение "О кредитных товариществах" заменить словами "Правила о кредитных товариществах";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"Положения "О кредитных товариществах" заменить словами "настоящего постановления";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"и Положение "О кредитных товариществах" исключить, слово "Положение" заменить словом "постановление";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кредитных товариществах, утвержденных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после слов "в Республике Казахстан" дополнить словами "(далее - Закон)";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"О банках и банковской деятельности в Республике Казахстан"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4, 9, 16, 26, 27, 34-1, подпункте 2) пункта 37, пункте 45 слова "Республики Казахстан "О банках и банковской деятельности в Республике Казахстан"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Заявление о выдаче разрешения на открытие кредитного товарищества с приложением всех документов, предусмотренных пунктом 13 настоящих Правил, должно быть рассмотрено Национальным Банком в течение одного месяца со дня его приема.";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22-1 слово "ежегодно"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24 дополнить вторым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"Проверка технической готовности помещения кредитного товарищества производится территориальным филиалом Национального Банка на основании письменного ходатайства кредитного товарищества.";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"24-1. При утере лицензии кредитное товарищество имеет право на получение дубликата. Национальный Банк в течение десяти календарных дней производит выдачу дубликата лицензии по письменному заявлению кредитного товарищества. При этом кредитное товарищество уплачивает лицензионный сбор.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кредитного товарищества Национальным Банком производится на основании его письменного заявления и документа, подтверждающего уплату лицензионного сбора за переоформление лицензии, в течение десяти рабочих дней с момента их получения.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переоформлением лицензии следует понимать замену ранее выданной лицензии по основаниям, предусмотренным законодательными актами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28 после слов "и обратиться" дополнить словами "в течение срока, установленного законодательством Республики Казахстан,".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банковского и страхового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  Министерстве юстиции Республики Казахстан довести настоящее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 до сведения территориальных филиалов Национального 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кредитных товариществ.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Сайденова А.Г.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