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c7e" w14:textId="ad0c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Комитета финансового контроля Министерства финансов Республики Казахстан с органами прокуратуры, национальной безопасности, внутренних дел и финансовой полиции Республики Казахстан по Закону Республики Казахстан "О контроле за исполнением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8 августа 2002 года N 361, Генерального Прокурора Республики Казахстан от 23 июля 2002 года N 37, Министра внутренних дел Республики Казахстан от 4 сентября 2002 года N 566, Председателя Комитета национальной безопасности Республики Казахстан от 8 августа 2002 года N 145, Председателя Агентства финансовой полиции Республики Казахстан от 8 августа 2002 года N 101. Зарегистрирован в Министерстве юстиции Республики Казахстан 5 сентября 2002 года N 1966. Утратил силу совместным приказом Министра финансов Республики Казахстан от 28 января 2008 года N 41, Генерального Прокурора Республики Казахстан от 25 марта 2008 года N 12, Министра внутренних дел Республики Казахстан от 25 марта 2008 года N 115, Председателя Комитета национальной безопасности Республики Казахстан от 26 марта 2008 года N 46, Председателя Агентства финансовой полиции Республики Казахстан от 3 марта 2008 года N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Республики Казахстан от 8 августа 2002 года N 361,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Генерального Прокурора Республики Казахстан от 23 июля 2002 года N 37,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внутренних дел Республики Казахстан от 4 сентября 2002 года N 566,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национальной безопасности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августа 2002 года N 145, Председателя Агентства финансовой полиции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8 августа 2002 года N 101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совместный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от 8 августа 2002 года N 361, Генерального Прокурора Республики Казахстан от 23 июля 2002 года N 37, Министра внутренних дел Республики Казахстан от 4 сентября 2002 года  N 566, Председателя Комитета национальной безопасности Республики Казахстан от 8 августа 2002 года N 145, Председателя Агентства финансовой полиции Республики Казахстан от 8 августа 2002 года N 101 "Об утверждении Правил взаимодействия Комитета финансового контроля Министерства финансов Республики Казахстан с органами прокуратуры, национальной безопасности, внутренних дел и финансовой полиции Республики Казахстан по Закону Республики Казахстан "О контроле за исполнением республиканского и местных бюджетов" (зарегистрирован в Реестре государственной регистрации нормативных правовых актов за N 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 его последним из руководителей государственных органов.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Генеральный прокурор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                      Р. Тусупбеков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25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28 января 2008 года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национальной безопасности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26 марта 2008 года                      А. Шабдарбаев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Министра внутренних дел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25 марта 2008 года                      Б. Мухамеджанов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финансовой полиции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3 марта 2008 года                       С. Калмурзаев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контроле за исполнением республиканского и местных бюджетов" и повышения эффективности контроля за целевым использованием средств государственного бюджета, а также предупреждения и выявления нарушений в сфере экономики Республики Казахстан, приказываем: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Комитета финансового контроля Министерства финансов Республики Казахстан с органами прокуратуры, национальной безопасности, внутренних дел и финансовой полиции Республики Казахстан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контроле за исполнением республиканского и местных бюджетов".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финансового контроля Министерства финансов Республики Казахстан Сутулова Ф.Ф.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Генеральный прокурор            Заместитель Премьер-Министра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   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Министр внутренних           Председатель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дел Республики Казахстан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Утверждены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      Приказом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Министра - Министра финансов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 от 23 июля 2002 года N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8 августа 2002 года N 361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Утверждены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      Приказом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дел Республики Казахстан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4 сентября 2002 года N 566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8 августа 2002 года N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8 августа 2002 года N 101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взаимодействия Комитета финансового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органами прокуратуры, национальной безопасности,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внутренних дел и финансовой полиции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по Закону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контроле за исполнением республиканского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бюджетов"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органов финансового контроля Министерства финансов Республики Казахстан с органами прокуратуры, национальной безопасности, внутренних дел и финансовой полиции Республики Казахстан (далее - Правила) определяют порядок взаимодействия Комитета финансового контроля Министерства финансов Республики Казахстан (далее - государственный орган контроля) с органами прокуратуры, национальной безопасности, внутренних дел и финансовой полиции (далее - правоохранительный орган) в случаях выявления признаков преступлений должностных лиц объектов контроля в использовании средств республиканского и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деятельности государственного органа контроля во взаимодействии с правоохранительным органом одним из основных вопросов является контроль за целевым использованием средств республиканского и местных бюджетов.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Организация взаимодействия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контроля проводит плановый и внеплановый контроль.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Плановый контроль за использованием бюджетных средств государственным органом контроля осуществляется в соответствии с утвержденным Планом проведения контроля, составленным на основании представленных предложений правоохранительных органов два раза в год к 10 июня и к 10 декабря текущего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Внеплановый контроль за использованием бюджетных средств государственным органом контроля проводится согласно пункту 5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контроле за исполнением республиканского и местных бюджетов" при наличии постановления органа уголовного преследования о производстве проверки по фактам нарушений в использовании средств республиканского и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проведению планового и внепланового контроля правоохранительным органом вносятся государственному органу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государственного органа контроля, получив постановление правоохранительного органа о проведении контроля, обязан в трехдневный срок письменно уведомить правоохранительный орган о возможности и сроках начала проведения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контроля в служебном помещении правоохранительного органа по изъятым им документам работнику государственного органа контроля (далее - работник контроля) предоставляется отдельное рабочее место с необходимым техническим обеспечением, с дачей при необходимости пояснений по вопросам, относящимся к проведению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согласовании программы контроля уточняются вопросы, относящиеся к компетенции государственного органа контроля, круг должностных и материально-ответственных лиц объекта контроля, присутствие которых необходимо при проведении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должностных лиц объекта контроля предоставить необходимые документы, либо возникновения иных препятствий при проведении контроля правоохранительный орган, по поручению которого проводится контроль, способствует беспрепятственному и своевременному предоставлению работнику контроля необходимых документов, предупреждает возможное противодействие со стороны должностных лиц объекта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Работник контроля своевременно информирует правоохранительный орган об угрозе личной безопасности, о ставших известными ему других мерах, принимаемых объектом контроля по противодействию в проведении контроля, выполняет рекомендации правоохранительного органа по указанным вопросам.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Проведение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необходимых случаях при проведении контроля правоохранительный орган оказывает содействие в поиске адресов местонахождения объектов контроля по запросам работника контроля, присутствие должностных, материально-ответственных лиц, либо лиц, выполняющих управленческие функции объекта контроля, работающих как во время проведения контроля, так и в другие периоды, и получение объяснений от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 контроля в ходе проверки может ставить вопрос перед правоохранительным органом о корректировке программы контроля по содержанию и срокам. Указанные корректировки вопросов и сроков проведения контроля допускаются только на взаимосогласованной основе руководства государственного органа контроля и правоохранительного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Составление акта проведения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оформление результатов контроля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 контроля результаты контроля оформляет актом проведения контроля (далее - Акт) с приложением к нему копий документов, а по возбужденному уголовному делу оригиналов документов, объяснений должностных и материально-ответственных лиц, на которые делаются соответствующие ссылки в тексте акта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акте работником контроля не должны даваться морально-этические оценки действий должностных и материально-ответственных лиц, квалифицироваться их поступки, намерения и цели, применяться понятия и фразы, имеющие заведомо оценочный или обвинительный смысл.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 контроля до завершения проверки письменно информирует правоохранительный орган о результатах проверки по ранее согласованным вопросам, которые не были проверены, либо проверены не в полном объеме, с указанием причин и предложений по их завершению.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Акт подписывается работником контроля - исполнителем и направляется руководителю объекта контроля для ознакомления и подписания им, главным бухгалтером, а при необходимости и другими должностными лицами в течение текущего, либо следующего рабочего дня после завершения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возражений или замечаний по акту со стороны руководителя или главного бухгалтера объекта контроля, руководитель государственного органа контроля рассматривает полученные возражения и в недельный срок со дня поступления возражений дает заключение руководителю объекта контроля, после чего акт считается подписанным.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Акт, после его оформления и дополнения возражениями, замечаниями и заключением, должен быть предоставлен руководству государственного органа контроля не позднее следующего рабочего дня после его подписания, либо возвращения работника контроля из командировки.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тех случаях, когда невозможно обеспечить для ознакомления и подписания акта присутствие лиц, указанных в пункте 15 настоящих Правил, акт подписывается только работником контроля, о чем составляется соответствующий документ.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Порядок передачи материалов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правоохранительные органы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с приложениями в трехдневный срок после предоставления его руководству государственного органа контроля направляется по описи правоохранительному органу, по поручению которого проводился контроль.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проводимого по инициативе государственного органа контроля, при выявлении фактов недостач, хищений, злоупотреблений и иных правонарушений в финансово-хозяйственной деятельности объектов контроля, акты в трехдневный срок после завершения их оформления передаются в органы прокуратуры для принятия процессуального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Передаваемые материалы контроля должны содержать: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о фактах нарушений, подписанное руководителем государственного органа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акты, в том числе промежуточные, встречные, подписанные должностными лицами, в которых приводятся допущенные нарушения и их суммы со ссылкой на соответствующие нормативные правовые акты. К материалам контроля приобщаются заверенные копии документов, а по возбужденному уголовному делу оригиналы документов, относящихся к выявленным фактам (счета, ведомости, ордера, поручения банков, чеки, наряды, акты, приказы и иные документы), письменные объяснения и возражения должностных лиц, заключения государственного органа контроля (при наличии возражений по акту).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письменным запросам правоохранительного органа, государственный орган контроля в трехдневный срок обязан предоставить дополнительные материалы, необходимые для принятия обоснованного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Правоохранительный орган, в случаях, установленных законодательными актами в течение месяца информирует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контроля о принятых мерах по материалам контроля, переданным в указанный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Заключительные положения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реализации материалов контроля в виде докладов и информации вышестоящим органам, правоохранительные органы обязательно указывают о совместном проведении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целях усиления контроля за реализацией материалов контроля, государственный орган контроля и правоохранительные органы проводят полугодовые и годовые взаимные сверки итогов совместных мероприятий по прилагаемой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взаимодействия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РК с органами прокуратуры,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и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по Закону РК "О контроле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бюджетов",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сверки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Управления Комитета финансового контроля по ______________ области с ________ по состоянию на _______ 200 __ 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|Наименование|Инициатор| Дата |Сумма расходов|Возме-|Исх.N|Дата |Дата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п/п|обревизован-|проведе- |окон- |произведенных |щено в|дата |воз- |пов-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|ного пред-  |ния реви-|чания |в нарушение   |ходе  |пере-|врата|торной|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|приятия     |зии      |реви- |действ. зако- |реви- |дачи |мате-|пере-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|зии   |нодательства и|зии   |мате-|риа- |дачи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      |нормативных   |      |риа- |лов и|дора-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      |актов         |      |лов  |при- |ботан-|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      |______________|      |     |чина |ного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      |всего|в т.ч.  |      |     |     |мате-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 |      |     |недостач|      |     |     |риала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___|____________|_________|______|_____|________|______|_____|_____|______|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 2      |    3    |  4   |  5  |   6    |  7   |  8  |  9  |  10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___|____________|_________|______|_____|________|______|_____|_____|______|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Дата|Занимаемая|Сумма |По направ-|По направленным|Отказано|По прекращенным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 |должность,|возме-|ленным ма-|в суд уголовным|в воз-  |делам, отказным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воз-|Ф.И.О. лиц|щенных|териалам  |делам предъяв- |буждении|материалам прок.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буж-|в отноше- |расхо-|принято   |лен иск        |уголовн.|предъявлен 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ден-|нии кото- |дов в |иное реше-|_______________|дела N  |_______________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ного|рых воз-  |ходе  |ние       |в чью |на сумму|и дата, |в чью |на сумму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дела|буждено   |предв.|          |пользу|        |ст. УПК |пользу|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|уголовное |след- |          |      |        |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|дело      |ствия |          |      |        |        |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____|__________|______|__________|______|________|________|______|_________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|    12    |  13  |    14    |  15  |   16   |   17   |  18  |   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____|__________|______|__________|______|________|________|______|_________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составляется к 5 числу месяца, следующего за отчетным периодом.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подписи ____________________ КФК МФ РК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подписи ____________________ Правоохранительный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должность)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