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f187" w14:textId="df7f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специальных приемниках органов внутренних дел для содержания лиц, подвергнутых административному аресту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июля 2002 года № 499. Зарегистрирован в Министерстве юстиции Республики Казахстан 23 августа 2002 года № 1963. Утратил силу приказом Министра внутренних дел Республики Казахстан от 23 мая 2011 года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23.05.2011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устанавливающим, что лица, подвергнутые административному аресту, содержатся под стражей в местах, определяемых органами внутренних дел,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специальных приемниках органов внутренних дел для содержания лиц, подвергнутых административному аресту.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Главных управлений внутренних дел городов Астаны, Алматы, ГУВД-УВД областей, организовать изучение Положения о специальных приемниках органов внутренних дел для содержания лиц, подвергнутых административному аресту, с личным составом и обеспечить его неукоснительное исполнение.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МВД Республики Казахстан от 5 апреля 1993 года  "О введении в действие Положения о специальных приемниках при органах внутренних дел для содержания лиц, подвергнутых административному аресту и Правил содержания лиц, подвергнутых административному аресту в специальных приемниках при органах внутренних дел" N 133.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внутренних дел Республики Казахстан генерал-майора полиции Отто И.И. и Департамент общественной безопасности МВД Республики Казахстан (Алпысбаев Г.А.).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 в Министерстве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2002 г. N 499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специальных приемниках органов внутренних </w:t>
      </w:r>
      <w:r>
        <w:br/>
      </w:r>
      <w:r>
        <w:rPr>
          <w:rFonts w:ascii="Times New Roman"/>
          <w:b/>
          <w:i w:val="false"/>
          <w:color w:val="000000"/>
        </w:rPr>
        <w:t xml:space="preserve">
дел для содержания лиц, подвергнутых </w:t>
      </w:r>
      <w:r>
        <w:br/>
      </w:r>
      <w:r>
        <w:rPr>
          <w:rFonts w:ascii="Times New Roman"/>
          <w:b/>
          <w:i w:val="false"/>
          <w:color w:val="000000"/>
        </w:rPr>
        <w:t xml:space="preserve">
административному аресту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Специальные приемники органов внутренних дел для содержания лиц, подвергнутых административному аресту (далее - спецприемник), создаются приказом Министра внутренних дел Республики Казахстан (далее - МВД), для обслуживания одного или нескольких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Штаты спецприемников утверждаются начальниками Главных управлений внутренних дел городов Астаны, Алматы, Главных управлений внутренних дел и управлениями внутренних дел областей (далее - ГУВД-УВД) в соответствии с типовыми штатами этих учреждений, объявленных приказами МВД Республики Казахстан, в пределах их лимита штатной численности и ассигнований, предусмотренных в областном (городском) бюджетах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спецприемниках в соответствии с типовыми проектами зданий этих учреждений оборудуются, как минимум, следующие помещения: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помещения для раздельного содержания мужчин и женщин;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изолятор для раздельного содержания вновь поступивших лиц, не прошедших санитарной обработки, а также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комнаты для дежурной смены, начальника спецприемника, медработника, инспектора, обслуживающего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душевая;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дезинфекционная камера;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сушилка;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помещение для подогрева и приема пищи, мытья и хранения посуды;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кладовая для хранения личных вещей арестованных, других хозяйственных предметов;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санитарный узел.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Спецприемники должны иметь внутренний огороженный двор. Для осуществления пропускного режима в спецприемниках с лимитом наполнения 50 и более мест оборудуются контрольно-пропускные пункты.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Непосредственное руководство спецприемниками осуществляют территориальные органы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их деятельностью осуществляют соответствующие управления (отделы) общественной безопасности МВД, ГУВД-УВД.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Проверка финансово-хозяйственной деятельности спецприемников осуществляется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и методическое руководство за медицинским обслуживанием лиц в спецприемниках, возлагается на Министерство здравоохранения Республики Казахстан и медицинские службы МВД, ГУВД-УВД, за санитарно-противоэпидемическим обеспечением лиц - на комитет государственного санитарно-эпидемиологического надзора Министерства здравоохранения Республики Казахстан, санитарно-эпидемиологические станции (далее - СЭС) ГУВД-УВД.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Непосредственное медицинское обслуживание лиц, содержащихся в спецприемниках, производится штатным медицинским персоналом этих спецприемников.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Прием и регистрация лиц, подвергнутых </w:t>
      </w:r>
      <w:r>
        <w:br/>
      </w:r>
      <w:r>
        <w:rPr>
          <w:rFonts w:ascii="Times New Roman"/>
          <w:b/>
          <w:i w:val="false"/>
          <w:color w:val="000000"/>
        </w:rPr>
        <w:t xml:space="preserve">
административному аресту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Основной задачей спецприемника является содержание административно арестованных. При поступлении в спецприемник у административно арестованных проверяется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постановления судьи об аресте, подписанного им лично и скрепленного печатью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протокола личного досмотра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изъятыми ценностями и предметами;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документа, удостоверяющего личность административно арестованного.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Дежурный по спецприемнику при приеме административно арестованного сверяет соответствующие записи в постановлении судьи об аресте с данными о личности доставленного и проверяет наличие вещей, перечисленных в протоколе досмотра.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06.05.2010 № 157, Министра здравоохранения РК от 18.05.2010 № 350 и Министра внутренних дел РК от 14.06.2010 № 272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Перед водворением в камеру административно арестованные досматриваются. Досмотр производится лицом одного пола с досматриваемым, в присутствии двух понятых того же пола.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досмотре подлежат изъятию: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оружие, взрывчатые и ядовитые вещества, наркотические средства, психотропные вещества, прекурсоры, спиртные напитки;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шарфы, пояса, ремни, подтяжки, шнурки, галстуки, полотенца длиной более 50 см;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стеклянная посуда, колющие, пилящие и режущие предметы;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браслеты, портсигары, запонки, кольца, серьги, часы, ордена и медали, другие металлические предметы и ценности.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 произведенном досмотре составляется протокол установленной формы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 изымаемые предметы, вещи, ценности и документы (с указанием характерных примет, номеров) составляется протокол установленной формы. Изъятые предметы хранятся в шкафах, ключи от которых находятся у дежурного по спецприемнику. Квитанции о принятых на хранение предметов и вещей выдаются на руки административно арестованным.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Лица, доставленные в спецприемник, подлежат регистрации в журнале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специальных приемниках с лимитом наполнения свыше 100 человек вместо регистрационного журнала может быть создана учетная алфавитная картотека из карточек на лиц, отбывающих административный арест в спецприемнике (приложение 3). В этих случаях кроме учетных карточек ведется суточная ведомость учета вновь прибывших (приложение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наличии оснований подозревать административно арестованных в совершении преступлений или их розыске, а также в других необходимых случаях они фотографируются и дактилоскопируются.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 каждого административно арестованного, помещенного в специальный приемник, заводится дело, к которому приобщаются постановление судьи об аресте, протокол досмотра, справка осмотра врача (фельдшера) и другие материалы, характеризующие личность административно арестованного.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Дела административно арестованных хранятся и уничтожаются в соответствии с нормативными правовыми актами МВД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 водворении лиц, подвергнутых административному аресту, в спецприемник или направлении их в соответствующие лечебно-профилактические организации, администрация спецприемника в течение суток извещает их близких родственников по месту жительства.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Освобождение административно арестованных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из специального приемника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Административно арестованные освобождаются из спецприемника по отбытии срока административного ареста, установленного постановлением судьи.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Освобожденным возвращаются под расписку изъятые у них ценности, документы, вещи и предметы, за исключением тех предметов, документов и вещей, хранение которых является незаконным.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 незаконном хранении административно арестованными огнестрельного или холодного оружия, взрывчатых, сильнодействующих или ядовитых веществ и наркотических средств решения принимаются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освобождении гражданину, отбывшему административный арест, выдается справка (приложение 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Администрация спецприемника обязана проводить с административно арестованными профилактические беседы, во время которых разъясняет необходимость прекращения антиобщественного поведения, знакомит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правонарушениях".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Обязанности работников специального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приемника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Сотрудники спецприемника несут личную ответственность за соблюдение законности и выполнение настоящего Положения. Они должны быть выдержанными и внимательными в обращении с административно арестованными.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Работникам полиции, назначаемым в наряд для несения службы по охране лиц, содержащихся в спецприемнике, оружие не выдается. При задержании лица, самовольно оставившего место отбывания административного ареста, оружие не применяется.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Начальник спецприемника подчиняется начальнику органа внутренних дел, при котором организован спецприемник.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несет персональную ответственность за организацию работы спецприемника, состояние дисциплины, служебную подготовку личного состава и соблюдение законности всеми сотрудниками (работниками) спецприемника.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контролировать выполнение подчиненными ему сотрудниками (работниками) обязанностей, определенных настоящим Положением, планировать работу спецприемника;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организовывать и лично проводить с сотрудниками спецприемника воспитательную работу, служебную, боевую и физическую подготовку;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анализировать состояние работы, вносить руководству органа внутренних дел предложения по совершенствованию деятельности спецприемника;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ежедневно обеспечивать трехразовым питанием административно арестованных согласно установленным нормам. Продукты питания выдаются по ведомости (приложение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разрабатывать планы финансирования, сметы на содержание спецприемника, обеспечивать снабжение его необходимым инвентарем, принимать меры к ремонту помещений и поддержанию в них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 отбытии административно арестованными срока наказания, обеспечивать направление их по месту работы, учебы, в орган социального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рассматривать в установленные сроки жалобы, письма и заявления административно арестованных и иных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докладывать о поступивших жалобах на действия администрации спецприемника начальнику органа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обеспечивать соблюдение штатной и финансовой дисциплины, сохранность денежных средств и материальных ценностей, своевременное представление установленной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организовывать правильное использование, ремонт автотранспорта и другого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Жалобы и заявления административно арестованных, адресованные прокурору и в другие инстанции, просмотру не подлежат и направляются по адресу в течение двадцати четырех часов со времени их подачи.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Заместитель начальника специального приемника несет ответственность за режим содержания административно арестованных, проведение мероприятий по выявлению среди них разыскиваемых лиц и по раскрытию совершенных ими преступлений. Проведение оперативно-розыскной работы среди лиц, содержащихся в спецприемниках,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деятельности". Организация этой деятельности возлагается на оперативные службы территориальных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отсутствие начальника заместитель начальника спецприемника выполняет его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обеспечивать охрану, конвоирование и соблюдение установленного режима содержания административно арестованных;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с личным составом спецприемника занятия по служебной подготовке, инструктажи перед заступлением на службу, контролировать несение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контролировать полноту оформления материалов на нарушителей режима содержания, а также своевременное направление этих материалов начальнику органа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следить за соблюдением противопожарного режима личным составом спецприемника и административно арестованными.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Дежурный по спецприемнику подчиняется начальнику спецприемника и его заместителю, руководит работой дежурного наряда, а в отсутствие начальника и заместителя - отвечает за деятельность спецприемника.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производить регистрацию и учет лиц, доставленных в спецприемник для отбывания административного ареста; производить обыск, осмотр одежды, вещей, а в необходимых случаях фотографирование и дактилоскопирование административно арестованных; распределять по помещениям; назначать из их числа дежурных; обеспечивать сохранность вещей, документов, денег и ценностей, принадлежащих лицам, содержащимся в спецприемнике, и выдавать их им при освобождении;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информировать медицинского работника о заболевших лицах, а в его отсутствие вызывать к ним скорую медицинскую помощь; принимать меры, исключающие возможность совершения административно арестованными самоубийства или причинения телесных повреждений в помещении спецприемника; немедленно докладывать начальнику спецприемника или его заместителю, а в их отсутствие - дежурному органа внутренних дел, о чрезвычайных и других происшествиях, а также о доставлении в спецприемник подвергнутых административному аресту иностранных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инструктировать личный состав дежурного наряда, контролировать его службу; требовать от наряда четкого исполнения служебных обязанностей, соблюдения правил ношения установленной формы одежды, вежливого обращения с административно арестованными;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проверять по оперативным учетам лиц, содержащихся в спецприемнике, а также находящиеся при них предметы и вещи, имеющие номерные знаки и иные индивидуальные признаки;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следить за исправностью средств сигнализации, связи и постового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своевременно докладывать начальнику спецприемника о жалобах и заявлениях лиц, содержащихся в спецприемнике, и принимать по ним необходимые меры. Для написания жалоб, заявлений, писем предоставлять административно арестованным письменные принадлежности;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освобождении административно арестованных выдавать им справки установленного образца и проводить краткую профилактическую беседу, направленную на недопущение ими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вести и хранить следующие документы: журнал учета лиц, содержащихся в спецприемнике; книгу службы нарядов; книгу телефонограмм; книгу приема и сдачи дежурства; книгу жалоб и предложений; журнал записи замечаний проверяющих; список домашних адресов и телефонов работников спецприемника; список телефонов органов внутренних дел, расположенных в населенном пункте.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Инспектор специальной части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вести дела на лиц, подвергнутых административному аресту, следить за их своевременным освобождением после отбытия срока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спецприемниках с большим лимитом наполнения вести учетную и алфавитную картотеку.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Командир отделения является непосредственным начальником личного состава отделения и отвечает за воспитание и обучение, дисциплину, строевую выправку и опрятный внешний вид подчиненных.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обучать и воспитывать полицейских отделения;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требовать от них добросовестного исполнения служебного долга, строгого соблюдения законности;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инструктировать полицейских, заступающих на службу, добиваясь твердого усвоения ими своих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вести учет работы полицейских отделения и ежедневно подводить итоги их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Полицейский-дежурный по контрольно-пропускному пункту (далее - КПП) подчиняется дежурному по спецприемнику и командиру отделения.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пропускной режим в спецприемнике, не допускать самовольного выхода с территории приемника административно арестованных и входа посторонних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пропускать освобожденных граждан через КПП по справкам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осматривать проходящий через КПП транспорт, не допускать провоза в спецприемник запрещенных предметов.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Постовой полицейский по охране адмарестованных подчиняется дежурному по спецприемнику и командиру отделения.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заступлении на пост принимать административно арестованных, содержащихся в помещениях спецприемника;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производить досмотр административно арестованных;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вести постоянное наблюдение за административно арестованными, обеспечивать соблюдение ими установленного режима содержания и правил внутреннего распорядка; принимать меры по предупреждению самоубийств или причинения телесных повреждений;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со сменяемым полицейским или дежурным по спецприемнику проверять состояние помещений для содержания адмарестованных, исправность кроватей, окон, полов, потолков, отопления, дверей, запоров и наличие инвентаря;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следить, чтобы в ночное время помещения, где содержатся административно арестованные, были освещены;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проверять исправность сигнализации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докладывать дежурному по спецприемнику о попытках или намерениях административно арестованных учинить беспорядок и другие 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случае заболевания административно арестованного сообщать об этом медицинскому работнику и дежурному по спецприемнику.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06.05.2010 № 157, Министра здравоохранения РК от 18.05.2010 № 350 и Министра внутренних дел РК от 14.06.2010 № 272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Старший бухгалтер подчиняется начальнику спецприемника, осуществляет работу по ведению бухгалтерского учета и исполнение планов финансирования на содержание спецприемника в соответствии с установленными требованиями.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Функциональные обязанности других работников разрабатываются начальником спецприемника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"Об органах внутренних дел Республики Казахстан" и утверждаются начальником органа внутренних дел.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специальных приемниках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внутренних дел для лиц,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подвергнутых административному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аресту, утвержденному приказом МВД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2002 г. N 499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личного досмотра и досмотра вещей,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находящихся при физическом лице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Дата и время составления "__" _______200_г. __ часов __ мин.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Место составления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Мною,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(должность, звание, Ф.И.О. лица, составившего протокол)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со ст.ст. </w:t>
      </w:r>
      <w:r>
        <w:rPr>
          <w:rFonts w:ascii="Times New Roman"/>
          <w:b w:val="false"/>
          <w:i w:val="false"/>
          <w:color w:val="000000"/>
          <w:sz w:val="28"/>
        </w:rPr>
        <w:t>618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правонарушениях составил настоящий протокол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гражданина(ку)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фамилия, имя, отчество, гражданство, год и место рождения,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место постоянного жительства и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Место работы, должность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Семейное положение ______ на иждивении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Документ, удостоверяющий личность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(серия, номер, когда и кем выдан)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присутствии понятых, которым в соответствии со ст. 595 Кодекса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адмправонарушениях, разъяснены их права и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Ф.И.О. ______________________ Адрес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Ф.И.О. ______________________ Адрес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подписи понятых: 1. ________ 2.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Произведен личный досмотр и досмотр вещей гражданина(ки)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фамилия, инициалы лица, подвергнутого досмотру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Досматриваемый (ая) одет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наружном осмотре обнаружены телесные повреждения: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(не обнаружены, если имеются, указать характер телесных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повреждений и оказывалась ли медицинская помощь)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ходе досмотра обнаружены и изъяты: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Заявления, поступившие при досмотре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ходе досмотра применялись: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(фото-, киносъемка, видеозапись, иные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способы фиксации)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поступлении в спецприемник на состояние здоровья жалоб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заявлений не имею (имею). Нужное подчеркнуть.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условием содержания в спецприемнике ознакомлен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Подписи: ________________ (должностного лица, проводившего досмотр)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________________ (лица, подвергнутого личному досмотру)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понятых: 1. ___________ 2.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Копию протокола получил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(Ф.И.О., подпись лица, подвергнутого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личному досмотру)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специальных приемниках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внутренних дел для лиц,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подвергнутых административному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аресту, утвержденному приказом МВД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2002 г. N 499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лиц, доставленных в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специальный приемник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Начат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Окончен 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647"/>
        <w:gridCol w:w="1100"/>
        <w:gridCol w:w="1250"/>
        <w:gridCol w:w="2493"/>
        <w:gridCol w:w="1827"/>
        <w:gridCol w:w="3120"/>
      </w:tblGrid>
      <w:tr>
        <w:trPr>
          <w:trHeight w:val="4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Ф.И.О. административно  арестованного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рожде- ния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  житель-ства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Место,работы, учебы, долж- ность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Когда, каким ОВД задержан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Когда и на ка- кой срок арес- тован судьей   </w:t>
            </w:r>
          </w:p>
        </w:tc>
      </w:tr>
      <w:tr>
        <w:trPr>
          <w:trHeight w:val="4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5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6    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2673"/>
        <w:gridCol w:w="2513"/>
      </w:tblGrid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время водворения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10 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специальных приемниках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внутренних дел для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подвергнутых административному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аресту, утвержденному приказом МВД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2002 г. N 499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Карточка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лицо, отбывающее административный </w:t>
      </w:r>
      <w:r>
        <w:br/>
      </w:r>
      <w:r>
        <w:rPr>
          <w:rFonts w:ascii="Times New Roman"/>
          <w:b/>
          <w:i w:val="false"/>
          <w:color w:val="000000"/>
        </w:rPr>
        <w:t xml:space="preserve">
арест в спецприемнике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Фамилия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Имя, отчество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Год рождения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Местожительство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Место работы (учебы), должность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Когда задержан работниками ОВД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Когда, на какой срок арестован судьей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Время водворения лица в спецприемник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Время освобождения из спецприемника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"___" ______________200__ г.                Дежурный спецприемника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(звание, подпись)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специальных приемниках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внутренних дел для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подвергнутых административному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аресту, утвержденному приказом МВД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23 июля 2002 г. N 499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Суточная ведомость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учета лиц вновь прибывших для отбытия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административного ареста в специальном приемнике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409"/>
        <w:gridCol w:w="1005"/>
        <w:gridCol w:w="1174"/>
        <w:gridCol w:w="1282"/>
        <w:gridCol w:w="2052"/>
        <w:gridCol w:w="1236"/>
        <w:gridCol w:w="2745"/>
        <w:gridCol w:w="1544"/>
      </w:tblGrid>
      <w:tr>
        <w:trPr>
          <w:trHeight w:val="17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п/п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Фамилия,имя,от- чество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рож- дения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Каким РОВД и когда  задер- жан 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Когда и на какой срок  аресто-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 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дьей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водворения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спецприемник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время освобо-ждения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камеры куда помещен админи- стративно аре- стованный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Примеча- ние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4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5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6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7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8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9 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специальных приемниках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внутренних дел для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подвергнутых административному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аресту, утвержденному приказом МВД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23 июля 2002 г. N 499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Ведомость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 выдачу продуктов питания лицам, содержащимся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спецприемнике при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(наименование органа внутренних дел)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"___" ____________200__г.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2164"/>
        <w:gridCol w:w="1304"/>
        <w:gridCol w:w="831"/>
        <w:gridCol w:w="1185"/>
        <w:gridCol w:w="1086"/>
        <w:gridCol w:w="1290"/>
        <w:gridCol w:w="1290"/>
        <w:gridCol w:w="1460"/>
        <w:gridCol w:w="1636"/>
      </w:tblGrid>
      <w:tr>
        <w:trPr>
          <w:trHeight w:val="225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п/п§§ 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и месяц регистрации по журналу регистрации или ведомости учета вновь прибывших 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Первое блюдо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Второеблюдо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с сахаром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без сахара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Роспись в получении </w:t>
            </w:r>
          </w:p>
        </w:tc>
      </w:tr>
      <w:tr>
        <w:trPr>
          <w:trHeight w:val="4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5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6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7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8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9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 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специальных приемниках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внутренних дел для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подвергнутых административному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аресту, утвержденному приказом МВД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2002 г. N 499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Выдана гр-ну (ке)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что он (она) в период с___________________________________________________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 года отбывал (а) административный арест в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(название спецприемника)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(постановление судьи)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                               Начальник специального приемника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при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(наименование ОВД)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"__"_______________200__г.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