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12f697" w14:textId="112f69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Министра юстиции Республики Казахстан от 8 октября 2001 года N 113 "Об аттестационной комиссии юстиции"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юстиции Республики Казахстан от 15 августа 2002 года N 114. Зарегистрирован в Министерстве юстиции Республики Казахстан 21 августа 2002 года N 1957. Утратил силу приказом Министра юстиции Республики Казахстан от 26 июня 2007 года N 189.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Извлечение из приказа Министра юстиции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Республики Казахстан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от 26 июня 2007 года N 189      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В соответствии со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статьей 7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Закона Республики Казахстан "Об органах юстиции", ПРИКАЗЫВАЮ: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1. Признать утратившими силу приказы: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.......;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Министра юстиции Республики Казахстан от 15 августа 2002 года N 114 "О внесении изменений в приказ Министра юстиции Республики Казахстан от 8 октября 2001 года N 113 "Об аттестационной комиссии юстиции" (зарегистрированный в Реестре государственной регистрации нормативных правовых актов за N 1957, опубликованный в Бюллетене нормативных правовых актов центральных исполнительных и иных государственных органов Республики Казахстан, 2002 г., N 36, ст. 687);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......  .    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2. Настоящий приказ вводится в действие со дня подписания.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Министр                            З. Балиева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связи с изменением состава аттестационной комиссии юстиции, руководствуясь подпунктом 3) пункта 2 статьи 7 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</w:t>
      </w:r>
      <w:r>
        <w:rPr>
          <w:rFonts w:ascii="Times New Roman"/>
          <w:b w:val="false"/>
          <w:i w:val="false"/>
          <w:color w:val="000000"/>
          <w:sz w:val="28"/>
        </w:rPr>
        <w:t>
 Республики Казахстан "Об органах юстиции", пунктом 19 Положения о Министерстве юстиции Республики Казахстан, утвержденного 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постановлением </w:t>
      </w:r>
      <w:r>
        <w:rPr>
          <w:rFonts w:ascii="Times New Roman"/>
          <w:b w:val="false"/>
          <w:i w:val="false"/>
          <w:color w:val="000000"/>
          <w:sz w:val="28"/>
        </w:rPr>
        <w:t>
 Правительства Республики Казахстан от 11 марта 1999 года N 223, приказываю: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1. В 
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Приказ </w:t>
      </w:r>
      <w:r>
        <w:rPr>
          <w:rFonts w:ascii="Times New Roman"/>
          <w:b w:val="false"/>
          <w:i w:val="false"/>
          <w:color w:val="000000"/>
          <w:sz w:val="28"/>
        </w:rPr>
        <w:t>
 Министра юстиции Республики Казахстан от 8 октября 2001 года N 113 "Об аттестационной комиссии юстиции" внести следующие изменения: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Регламенте работы аттестационной комиссии юстиции, утвержденном указанным приказом: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5 цифру "7" заменить цифрой "5";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19 цифру "5" заменить цифрой "3".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2. Настоящий Приказ вступает в силу со дня его государственной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регистрации.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Министр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