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346" w14:textId="6a64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статистической отчетности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10 июля 2002 года N 72. Зарегистрирован в Министерстве юстиции Республики Казахстан 9 августа 2002 года N 1947. Утратил силу приказом Председателя Агентства Республики Казахстан по статистике от 29 апреля 2010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статистике от 29.04.2010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 "О внесении изменений и дополнений в Закон Республики Казахстан "О государственной статистике" от 15.01.2002 г.,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и в целях совершенствования нормативной правовой базы государственной статистики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представления статистической отчетности в Республике Казахстан и ввести их в действие со дня государственной регистрации в Министерстве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Ранее действовавшие Правила представления статистической отчетности в Республике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статистике от 26 июня 2000 г. N 44, отменить с момента введения в действие настоящих Правил.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координации и статистического инструментария в месячный срок со дня государственной регистрации в Министерстве юстиции Республики Казахстан довести настоящий приказ и Правила представления статистической отчетности в Республике Казахстан до сведения органов государственной статистики.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заместителя Председателя Агентства Республики Казахстан по статистике Шокаманова Ю.К.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2002 года N 72 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статистической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отчетности в Республике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 Кодексом Республики Казахстан об административных правонарушениях,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и другими законодательными актами.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в редакции - приказом Председателя Агентства РК по статистике от 4 мая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регламентируют порядок представления статистической отчетности и других статистических форм при проведении государственных статистических наблюдений.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Органы государственной статистики осуществляют сбор первичной статистической информации только с целью получения объективной и достоверной статистической информации.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Первичная статистическая информация является конфиденциальной. Она не может быть использована с целью осуществления контрольных или иных, не связанных со статистической деятельностью, функций, возложенных на государственные органы, если иное не предусмотрено действующим законодательством.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Административные правонарушения и порядок привлечения к административной ответственности лиц, допустивших нарушения по представлению государственной статистической отчетности, определены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Первичная статистическая информация - данные о конкретном физическом лице, юридическом лице и его структурном подразделении, представленные при проведении статистического наблюдения органам государственной статистики для использования в статистических целях.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Наблюдение статистическое - планомерный, научно организованный сбор данных о явлениях и процессах социально-экономической жизни путем регистрации по заранее разработанной программе. Государственные статистические наблюдения состоят из общегосударственных и ведомственных статистических наблюдений.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Общегосударственные статистические наблюдения - наблюдения, проводимые уполномоченным органом.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Ведомственные статистические наблюдения - наблюдения, проводимые государственными органами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Государственная статистическая отчетность - общегосударственные и ведомственные статистические наблюдения, при которых физические лица, юридические лица и их структурные подразделения представляют органам государственной статистики в порядке, установленном законодательством Республики Казахстан, отчеты за подписями лиц, ответственных за представление и достоверность сообщаемых сведений.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Другие статистические формы - анкеты, вопросники, бланки единовременных обследований, переписей и другие, кроме отчетов.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Учетные единицы - физические лица, юридические лица и их структурные подразделения, о которых представляется первичная статистическая информация. Учетные единицы определяются органами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Отчитывающиеся единицы - физические лица, юридические лица и их структурные подразделения, представляющие статистическую отчетность за определенную учетную единицу.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представления статической отчетности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государственной статистике" предоставление первичной статистической информации при проведении национальных переписей и государственных статистических наблюдений, предусмотренных планом статистических работ, физическими и юридическими лицами, а также их структурными подразделениями является обязательным и осуществляется на безвозмездной основе.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13 в редакции - приказом Председателя Агентства РК по статистике от 4 мая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План статистических работ после предварительного обсуждения с заинтересованными представителями науки и общественных организаций утверждается Правительством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14 в редакции - приказом Председателя Агентства РК по статистике от 4 мая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Сроки и адрес представления статистической отчетности, а также круг учетных единиц, номер и дата приказа об утверждении формы указываются на титульной части формы статистической отчетности. Круг учетных единиц, подлежащих обследованию, определяется по данным Государственного статистического регистра с учетом метода статистического наблюдения (сплошного или выборочного).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Полный перечень учетных и отчитывающихся единиц содержится в Государственном статистическом регистре. Его ведение осуществляется уполномоченным органом и его территориальными подразделениями в соответствии с международными стандартами.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Статистическая отчетность представляется отчитывающейся единицей об учетной единице по месту нахождения учетной единицы, если иной порядок не определен органом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программой статистического наблюдения (представленной в виде формы статистической и инструкции по проведению статистического наблюдения) юридические лица представляют отчетность в целом или отдельно по своим структурным подразделениям.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Статистическая отчетность может не представляться в случае представления отчитывающейся единицей в органы государственной статистики решения налогового органа о приостановлении представления налоговой отчетности в связи с принятием налогоплательщиком (налоговым агентом) решения о приостановлении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17-1 в соответствии с приказом  и.о. Председателя Агентства РК по статистике от 23.10.2009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Государственная статистическая отчетность представляется за подписью лиц, ответственных за представление и достоверность сообщаемых сведений, и заверяется печатью.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Датой представления статистической отчетности считается день представления адресату, указанному на титуле формы отчетности. Если на титуле формы указано "почтовая", то датой представления является дата отправления, указанная в штемпеле почтового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Статистические отчеты с адресом представления, содержащим электронный адрес, а также направленные по электронному адресу для заполнения, могут представляться по электронному адресу с соблюдением процедур подтверждения электронной подписи, предусмотренных законодательством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Нарушением сроков представления статистической отчетности является непредставление ее в сроки, указанные на формах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отчетности. Если последний день срока представления приходится на нерабочий день, то срок истекает в конце следующего рабочего дня.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Искажением отчетных данных считается неправильное их отражение в статистической отчетности.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конфиденциальности первичной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статистической информации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22. Уполномоченный орган и его территориальные подразделения,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государственные органы, ведущие статистическую деятельность, в пределах своей компетенции обязаны соблюдать сохранность государственных и коммерческих тайн, конфиденциальность первичной статистической информации на основе персональной ответственности работников органов государственной статистики в соответствии с законодательством Республики Казахстан.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