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7a62" w14:textId="40e7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клинических базах высших медицинских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5 июля 2002 года N 650. Зарегистрирован в Министерстве юстиции Республики Казахстан 2 августа 2002 года N 1936. Утратил силу приказом Министра здравоохранения Республики Казахстан от 11 мая 2007 года N 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здравоохранения РК от 5 июля 2002 г. N 650 утратил силу приказом Министра здравоохранения РК от 11 мая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"Согласовано"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Вице-Министр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июля 2002 г.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июня 1999 года N 389-I "Об образовании" и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сентября 1999 года N 1469  "О мерах по дальнейшему совершенствованию медицинского образования в республике",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клинических базах высших медицинских организаций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Ректорам высших медицинских организаций образования, начальникам управлений (департаментов) здравоохранения областей и городов Астана, Алматы принять меры по закреплению, использованию и организации работы клинических баз высших медицинских организаций образования в установленном порядке, в соответствии с настоящим приказом.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медицинской науки и образования Министерства здравоохранения Республики Казахстан (Хамзина Н.К.) обеспечить государственную регистрацию настоящего приказа в Министерстве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Айдарханова А.Т.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2002 г. N 650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 о клинических базах высших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медицинских организаций образования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Общие положения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Клиническая база высшей медицинской организации образования (университет, академия, институт усовершенствования врачей) - это многопрофильная, специализированная организация здравоохранения, имеющая высокий уровень материально-технической базы, которая на основе современных методов организационно-методической, учебной, лечебно-диагностической и научно-исследовательской работы осуществляет подготовку и переподготовку врачей, научных кадров и оказывает все виды медицинской помощи.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клинических баз высших медицинских организаций образования могут быть определены организации здравоохранения, подведомственные местному государственному органу управления здравоохранением (клинические базы, функционирующие на базе местных организаций здравоохранения).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Высшие медицинские организации образования могут иметь клиники, на базе которых функционируют клинические базы (далее - клиники).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Перечень клинических баз медицинских вузов определен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сентября 1999 года N 1469 "О мерах по дальнейшему совершенствованию медицинского образования в республике".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врач клиники назначается и освобождается от занимаемой должности ректором высшей медицинской организации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Структура, профиль и мощность отделений клинической базы, функционирующей на базе местных организаций здравоохранения, утверждается местным государственным органом управления здравоохранением по согласованию с высшей медицинской организацией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Структура, профиль и мощность отделений клиники утверждается высшей медицинской организацией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Изменение профиля отделений клинических баз может проводиться исходя из потребностей населения в медицинской помощи, по результатам открытого конкурса на размещение государственного заказа на медицинские услуги, а также в некоторых случаях (условия военного времени, эпидемиологическая обстановка, стихийные бедствия).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Деятельность клинических баз регулируется настоящим Положением и договором, заключаемым между высшей медицинской организацией образования и местным государственным органом управления здравоохранением, а деятельность клиники - настоящим Положением.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Клиника является структурным подразделением медицинского высшего учебного заведения.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Задачи клинических баз высших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организаций образования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Основными задачами клинических баз высшей медицинской организации образования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непрерывной многоуровневой (высшее, дополнительное и послевузовское профессиональное образования) подготовки специалистов согласно государственному стандарту;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оказание высококвалифицированной медицинской помощи населению;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и внедрение в систему практического здравоохранения эффективных методов профилактики, диагностики, лечения и реабилитации больных;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условий организациям образования для проведения научных исследований и обеспечения учебного процесса с использованием оборудования и технических средств клиники;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участие в конкурсах по размещению государственного заказа на оказание гарантированного объема медицинской помощи населению.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Руководство клинической базы обеспечивает: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подготовки студентов (курсантов) с предоставлением необходимого количества учебных помещений и возможности использования оборудования и оснащения клиники в учебном процессе;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сотрудникам кафедры условий для полноценного участия в лечебном процессе;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госпитализацию до 15% тематических больных согласно плану научно-исследовательских работ медицинских организаций образования.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Управление клинической базой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Общее управление и руководство клинической базой осуществляется главным врачом.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Главный врач клинической базы: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руководствуется в своей работе действующим законодательством, другими нормативными правовыми актами и настоящим Положением;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хозяйственно-административные функции;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может по совместительству являться сотрудником, а также членом клинического совета высшей медицинской организации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Заместитель главного врача по клинической работе наряду с заведующим кафедрой несет непосредственную ответственность за организацию лечебно-диагностического и учебного процесса.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Заведующие отделениями клинической базы назначаются приказом главного врача по согласованию с ректором медицинского вуза из врачей, имеющих высшую или первую квалификационную категорию, и сотрудников кафедры.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Врачи клинической базы с высшей или первой квалификационной категорией имеют право заниматься преподавательской деятельностью и работать по совместительству в организациях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Заведующий кафедрой (профессор или доцент):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руководствуется в своей работе нормативными правовыми актами в области охраны здоровья граждан и образования, уставом высшей медицинской организации образования, настоящим Положением и должностной инструкцией;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взаимодействует с главным врачом и заместителем главного врача по клинической работе по вопросам организации оказания лечебно-диагностической, консультативной помощи и организации учебного процесса;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контролирует деятельность базового отделения и несет персональную ответственность за лечебную работу кафедры.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Ассистенты кафедры наряду с педагогической и научно-исследовательской работой: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выполняют лечебную и консультативную работу в объеме 0,5 ставки врача-ординатора и руководствуются правилами внутреннего распорядка клиники;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производственной необходимости по согласованию с заведующим кафедрой и главным врачом могут выполнять дополнительную врачебную работу с оплатой из фонда заработной платы клиники;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наряду с остальными сотрудниками клиники несут ответственность за качество лечебной деятельности и сохранность закрепленных учебных помещений и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Докторанты, аспиранты и клинические ординаторы выполняют лечебную работу согласно действующим Правилам "О послевузовском профессиональном образовании", утвержденным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6 декабря 2000 года N 1134.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