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2dbe" w14:textId="aea2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исчисления стажа работы по специальности работников системы органов внутренних дел, не являющихся государственными служащими и установления рабочим процентной надбавки за работу в системе органов внутренних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апреля 2002 года № 223. Зарегистрирован Министерством юстиции Республики Казахстан 26 июля 2002 года № 1931. Утратил силу приказом и.о. Министра внутренних дел Республики Казахстан от 22 июля 2010 года № 315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внутренних дел РК от 22.07.2010 </w:t>
      </w:r>
      <w:r>
        <w:rPr>
          <w:rFonts w:ascii="Times New Roman"/>
          <w:b w:val="false"/>
          <w:i w:val="false"/>
          <w:color w:val="ff0000"/>
          <w:sz w:val="28"/>
        </w:rPr>
        <w:t>№ 315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 приказываю: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исчисления стажа работы по специальности для работников системы органов внутренних дел, не являющихся государственными служащими и установления рабочим процентной надбавки за работу в системе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 вводится в действие со дня государственной регистрации в Министерстве юстиции Республики Казахстан и распространяется на отношения, возникшие с 1 января 2002 года.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12.05.2002 г.                                            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апреля 2002 г. N 223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исчисления стажа работы по специальности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работников системы органов внутренних дел, </w:t>
      </w:r>
      <w:r>
        <w:br/>
      </w:r>
      <w:r>
        <w:rPr>
          <w:rFonts w:ascii="Times New Roman"/>
          <w:b/>
          <w:i w:val="false"/>
          <w:color w:val="000000"/>
        </w:rPr>
        <w:t xml:space="preserve">
не являющихся государственными служащими и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установления рабочим процентной надбавки за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работу в системе органов внутренних дел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     Настоящие Правила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 и определяют порядок и условия исчисления стажа работы по специальности работников системы органов внутренних дел, не являющихся государственными служащими, а также порядок и условия установления рабочим процентной надбавки за работу в системе органов внутренних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стаж работы по специальности засчитывается все время работы в системе органов внутренних дел, а также включается: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время работы по специальности и на должностях по идентичным специальностям в государственных органах и в других организациях и учреждениях, независимо от их организационно-правовой формы;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время прохождения действительной военной службы лицами офицерского состава, прапорщиками, мичманами, военнослужащими сверхсрочной службы в Вооруженных Силах, внутренних, пограничных войсках, органах управления и частях гражданской обороны Республики Казахстан и бывшего Союза ССР, в системе органов Комитета национальной безопасности Республики Казахстан и Комитета государственной безопасности СССР, в Службе охраны Президента Республики Казахстан и Республиканской гвардии Республики Казахстан, кроме лиц, уволенных со службы по отрицательным мотивам, выполнения интернационального долга, нахождения военнослужащих в плену (при наличии соответствующего документа);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время прохождения службы лицами рядового и начальствующего состава в системе органов внутренних дел, в органах бывшего Государственного следственного комитета Республики Казахстан, финансовой (налоговой) полиции, в подразделениях Агентства Республики Казахстан по чрезвычайным ситуациям и Агентства Республики Казахстан по защите государственных секретов (в том числе на должностях стажеров), кроме лиц, уволенных по отрицательным мотивам;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время отпуска по беременности и родам, а также время дополнительного отпуска без сохранения заработной платы по уходу за ребенком, предоставленного в соответствии с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работы на должностях в судах, органах прокуратуры, в системе Государственного банка СССР и Национального Банка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работы за границей, если перед направлением за границу работник работал по специальности в государственном учреждении и в течение двух месяцев со дня возвращения из-за границы, не считая времени переезда, поступил на работу в государственное учреждение;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время осуществления полномочий депутата Парламента, Маслихата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время обучения по направлению государственных органов (учреждений) на курсах по подготовке, переподготовке и повышения квалификации кадров с отрывом от работы, а также за границей, если работник до направления на обучение работал в государственном учреждении и после окончания обучения вернулся в государственное учреждение.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Стаж работы по специальности, засчитываемый в соответствии с настоящими Правилами, учитывается в календарном исчислении.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Процентная надбавка рабочим за работу в системе органов внутренних дел выплачивается ежемесячно в процентах к тарифным ставкам (должностным окладам) по основной должности в следующих размерах: при выслуге лет свыше: 3 лет - 10 процентов;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5 лет - 15 процентов;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10 лет - 20 процентов;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15 лет - 30 процентов;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 лет - 40 процентов.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Стаж работы по специальности работникам и установление процентной надбавки за работу рабочим государственных учреждений определяется комиссией по установлению трудового стажа работников и процентной надбавки рабочим, состав которой утверждается руководителем соответствующего государственного учреждения.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комиссии об установлении стажа работы по специальности работникам и процентной надбавки рабочим оформляется протоколом. Выписки из решения делаются в двух экземплярах и передаются: один экземпляр - в кадровую службу, второй - в бухгалтерию.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 документом для определения стажа работы по специальности работников и рабочих является трудовая книжка (при ее наличии) или индивидуальный трудовой договор либо выписки из приказов о приеме и увольнении, послужной список. В случаях, когда нет необходимой записи либо содержатся неправильные или неточные записи о периодах работы, в подтверждение стажа работы принимаются справки, лицевые счета и ведомости на выдачу заработной платы и иные документы, содержащие сведения о периодах работы, предусмотренные законодательством. Подтверждение стажа работы по специальности работников и рабочих свидетельскими показаниями осуществляется в установленном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Правила исчисления стажа работы по специальности, утвержденные для работников организаций системы здравоохранения и образования соответственно приказами Министерства здравоохранения Республики Казахстан от 20 февраля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185 </w:t>
      </w:r>
      <w:r>
        <w:rPr>
          <w:rFonts w:ascii="Times New Roman"/>
          <w:b w:val="false"/>
          <w:i w:val="false"/>
          <w:color w:val="000000"/>
          <w:sz w:val="28"/>
        </w:rPr>
        <w:t>и Министерства образования и науки Республики Казахстан от 21 февраля 2002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105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распространяются на работников системы органов внутренних дел, занимающих соответствующие должности и выполняющие работы по этим специальностям в учреждениях системы органов внутренних дел.  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